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76E1B" w14:textId="77777777" w:rsidR="002273C0" w:rsidRPr="002273C0" w:rsidRDefault="002273C0" w:rsidP="002273C0">
      <w:pPr>
        <w:spacing w:after="120"/>
        <w:jc w:val="both"/>
        <w:rPr>
          <w:sz w:val="26"/>
          <w:szCs w:val="26"/>
        </w:rPr>
      </w:pPr>
      <w:bookmarkStart w:id="0" w:name="_GoBack"/>
      <w:bookmarkEnd w:id="0"/>
    </w:p>
    <w:p w14:paraId="6E7E4C59" w14:textId="77777777" w:rsidR="00D3170D" w:rsidRPr="00C103B3" w:rsidRDefault="00D3170D" w:rsidP="00C103B3">
      <w:pPr>
        <w:pStyle w:val="Textbody"/>
        <w:rPr>
          <w:color w:val="000000"/>
          <w:sz w:val="24"/>
          <w:szCs w:val="24"/>
        </w:rPr>
      </w:pPr>
    </w:p>
    <w:p w14:paraId="1E9FA646" w14:textId="71C8451F" w:rsidR="00A91944" w:rsidRPr="00C103B3" w:rsidRDefault="00A91944" w:rsidP="00C103B3">
      <w:pPr>
        <w:pStyle w:val="Textbody"/>
        <w:jc w:val="center"/>
        <w:rPr>
          <w:b/>
          <w:bCs/>
          <w:color w:val="000000"/>
          <w:sz w:val="24"/>
          <w:szCs w:val="24"/>
        </w:rPr>
      </w:pPr>
      <w:r w:rsidRPr="00C103B3">
        <w:rPr>
          <w:b/>
          <w:bCs/>
          <w:color w:val="000000"/>
          <w:sz w:val="24"/>
          <w:szCs w:val="24"/>
        </w:rPr>
        <w:t xml:space="preserve">Извещение о проведении аукциона в электронной форме на право заключения договора аренды земельного участка, </w:t>
      </w:r>
      <w:r w:rsidR="00404D0F" w:rsidRPr="00404D0F">
        <w:rPr>
          <w:b/>
          <w:bCs/>
          <w:color w:val="000000"/>
          <w:sz w:val="24"/>
          <w:szCs w:val="24"/>
        </w:rPr>
        <w:t>находящегося в муниципальной собственности</w:t>
      </w:r>
    </w:p>
    <w:p w14:paraId="1D76D0D6" w14:textId="77777777" w:rsidR="00FB2FC7" w:rsidRPr="006C168B" w:rsidRDefault="00FB2FC7" w:rsidP="00C103B3">
      <w:pPr>
        <w:pStyle w:val="22"/>
        <w:ind w:firstLine="0"/>
        <w:rPr>
          <w:color w:val="auto"/>
          <w:sz w:val="24"/>
          <w:szCs w:val="24"/>
          <w:lang w:eastAsia="ru-RU"/>
        </w:rPr>
      </w:pPr>
    </w:p>
    <w:p w14:paraId="29695C03" w14:textId="208783BF" w:rsidR="00A91944" w:rsidRPr="00C103B3" w:rsidRDefault="00E43C70" w:rsidP="00C103B3">
      <w:pPr>
        <w:pStyle w:val="22"/>
        <w:ind w:firstLine="0"/>
        <w:rPr>
          <w:color w:val="auto"/>
          <w:sz w:val="24"/>
          <w:szCs w:val="24"/>
        </w:rPr>
      </w:pPr>
      <w:r>
        <w:rPr>
          <w:b/>
          <w:color w:val="auto"/>
          <w:sz w:val="24"/>
          <w:szCs w:val="24"/>
          <w:lang w:eastAsia="ru-RU"/>
        </w:rPr>
        <w:t xml:space="preserve">   </w:t>
      </w:r>
      <w:r w:rsidR="000C54A1">
        <w:rPr>
          <w:b/>
          <w:color w:val="auto"/>
          <w:sz w:val="24"/>
          <w:szCs w:val="24"/>
          <w:lang w:eastAsia="ru-RU"/>
        </w:rPr>
        <w:t xml:space="preserve"> 28 мая</w:t>
      </w:r>
      <w:r w:rsidR="007D111F" w:rsidRPr="006C168B">
        <w:rPr>
          <w:b/>
          <w:color w:val="auto"/>
          <w:sz w:val="24"/>
          <w:szCs w:val="24"/>
          <w:lang w:eastAsia="ru-RU"/>
        </w:rPr>
        <w:t xml:space="preserve"> </w:t>
      </w:r>
      <w:r w:rsidR="00B41AAA">
        <w:rPr>
          <w:b/>
          <w:color w:val="auto"/>
          <w:sz w:val="24"/>
          <w:szCs w:val="24"/>
        </w:rPr>
        <w:t>202</w:t>
      </w:r>
      <w:r>
        <w:rPr>
          <w:b/>
          <w:color w:val="auto"/>
          <w:sz w:val="24"/>
          <w:szCs w:val="24"/>
        </w:rPr>
        <w:t>6</w:t>
      </w:r>
      <w:r w:rsidR="00A91944" w:rsidRPr="006C168B">
        <w:rPr>
          <w:b/>
          <w:color w:val="auto"/>
          <w:sz w:val="24"/>
          <w:szCs w:val="24"/>
        </w:rPr>
        <w:t xml:space="preserve"> года</w:t>
      </w:r>
      <w:r w:rsidR="00A91944" w:rsidRPr="006C168B">
        <w:rPr>
          <w:color w:val="auto"/>
          <w:sz w:val="24"/>
          <w:szCs w:val="24"/>
        </w:rPr>
        <w:t xml:space="preserve"> </w:t>
      </w:r>
      <w:r w:rsidR="00A91944" w:rsidRPr="00C103B3">
        <w:rPr>
          <w:color w:val="auto"/>
          <w:sz w:val="24"/>
          <w:szCs w:val="24"/>
        </w:rPr>
        <w:t xml:space="preserve">в </w:t>
      </w:r>
      <w:r w:rsidR="00A91944" w:rsidRPr="00C103B3">
        <w:rPr>
          <w:b/>
          <w:color w:val="auto"/>
          <w:sz w:val="24"/>
          <w:szCs w:val="24"/>
        </w:rPr>
        <w:t>09</w:t>
      </w:r>
      <w:r w:rsidR="00A91944" w:rsidRPr="00C103B3">
        <w:rPr>
          <w:color w:val="auto"/>
          <w:sz w:val="24"/>
          <w:szCs w:val="24"/>
        </w:rPr>
        <w:t xml:space="preserve"> часов </w:t>
      </w:r>
      <w:r w:rsidR="00A91944" w:rsidRPr="00C103B3">
        <w:rPr>
          <w:b/>
          <w:color w:val="auto"/>
          <w:sz w:val="24"/>
          <w:szCs w:val="24"/>
        </w:rPr>
        <w:t>00</w:t>
      </w:r>
      <w:r w:rsidR="00A91944" w:rsidRPr="00C103B3">
        <w:rPr>
          <w:color w:val="auto"/>
          <w:sz w:val="24"/>
          <w:szCs w:val="24"/>
        </w:rPr>
        <w:t xml:space="preserve"> минут на электронной площадке  www.rts-tender.ru   состоится </w:t>
      </w:r>
      <w:r w:rsidR="00A91944" w:rsidRPr="00C103B3">
        <w:rPr>
          <w:b/>
          <w:color w:val="auto"/>
          <w:sz w:val="24"/>
          <w:szCs w:val="24"/>
        </w:rPr>
        <w:t xml:space="preserve">аукцион на право заключения договора аренды земельного участка, находящегося в </w:t>
      </w:r>
      <w:r w:rsidR="00404D0F" w:rsidRPr="00404D0F">
        <w:rPr>
          <w:b/>
          <w:color w:val="auto"/>
          <w:sz w:val="24"/>
          <w:szCs w:val="24"/>
        </w:rPr>
        <w:t>муниципальной собственности</w:t>
      </w:r>
      <w:r w:rsidR="00A91944" w:rsidRPr="00C103B3">
        <w:rPr>
          <w:b/>
          <w:color w:val="auto"/>
          <w:sz w:val="24"/>
          <w:szCs w:val="24"/>
        </w:rPr>
        <w:t>.</w:t>
      </w:r>
    </w:p>
    <w:p w14:paraId="49FBA419" w14:textId="08939DA3" w:rsidR="00A91944" w:rsidRPr="00C103B3" w:rsidRDefault="00563854" w:rsidP="00C103B3">
      <w:pPr>
        <w:pStyle w:val="Standard"/>
        <w:ind w:right="-145"/>
      </w:pPr>
      <w:r w:rsidRPr="00C103B3">
        <w:t xml:space="preserve">  </w:t>
      </w:r>
      <w:r w:rsidR="00A91944" w:rsidRPr="00C103B3">
        <w:t xml:space="preserve"> </w:t>
      </w:r>
      <w:r w:rsidR="004A1BFA" w:rsidRPr="00C103B3">
        <w:t xml:space="preserve"> </w:t>
      </w:r>
      <w:r w:rsidR="00A91944" w:rsidRPr="00C103B3">
        <w:t>Уполномоченный орган — администрация гор</w:t>
      </w:r>
      <w:r w:rsidRPr="00C103B3">
        <w:t xml:space="preserve">одского округа город Арзамас </w:t>
      </w:r>
      <w:r w:rsidR="00A91944" w:rsidRPr="00C103B3">
        <w:t>Нижегородской области.</w:t>
      </w:r>
    </w:p>
    <w:p w14:paraId="55D33816" w14:textId="7D36B52F" w:rsidR="00A91944" w:rsidRPr="00C103B3" w:rsidRDefault="004A1BFA" w:rsidP="00C103B3">
      <w:pPr>
        <w:pStyle w:val="Standard"/>
        <w:overflowPunct w:val="0"/>
        <w:jc w:val="both"/>
      </w:pPr>
      <w:r w:rsidRPr="00C103B3">
        <w:rPr>
          <w:color w:val="000000"/>
        </w:rPr>
        <w:t xml:space="preserve">    </w:t>
      </w:r>
      <w:r w:rsidR="00A91944" w:rsidRPr="00C103B3">
        <w:rPr>
          <w:color w:val="000000"/>
        </w:rPr>
        <w:t>Организатор – комитет имущественных  отношений администрации городского округа город Арзамас Нижегородской области. Место нахождения и почтовый адрес комитета имущественных  отношений администрации городского округа город Арзамас Нижегородской области: 607220, Нижегородская область, г. Арзамас, ул. Советская, д. 10. Адрес электронной почты:</w:t>
      </w:r>
      <w:r w:rsidR="00240E95" w:rsidRPr="00C103B3">
        <w:rPr>
          <w:color w:val="000000"/>
        </w:rPr>
        <w:t xml:space="preserve"> </w:t>
      </w:r>
      <w:r w:rsidR="00D30881">
        <w:rPr>
          <w:color w:val="000000"/>
        </w:rPr>
        <w:t>а</w:t>
      </w:r>
      <w:r w:rsidR="00416773">
        <w:rPr>
          <w:color w:val="000000"/>
        </w:rPr>
        <w:t>rz-kio@arz.</w:t>
      </w:r>
      <w:r w:rsidR="00416773">
        <w:rPr>
          <w:color w:val="000000"/>
          <w:lang w:val="en-US"/>
        </w:rPr>
        <w:t>nobl</w:t>
      </w:r>
      <w:r w:rsidR="00A91944" w:rsidRPr="00C103B3">
        <w:rPr>
          <w:color w:val="000000"/>
        </w:rPr>
        <w:t>.ru  Телефон: 8(83147)-78-7-25</w:t>
      </w:r>
      <w:r w:rsidR="00E847D6">
        <w:rPr>
          <w:color w:val="000000"/>
        </w:rPr>
        <w:t>. Контактное лицо: Маслова Елена Васильевна</w:t>
      </w:r>
    </w:p>
    <w:p w14:paraId="231B7824" w14:textId="590D74A9" w:rsidR="00A91944" w:rsidRPr="00C103B3" w:rsidRDefault="007C42BA" w:rsidP="00C103B3">
      <w:pPr>
        <w:pStyle w:val="Standard"/>
        <w:overflowPunct w:val="0"/>
        <w:jc w:val="both"/>
      </w:pPr>
      <w:r w:rsidRPr="00C103B3">
        <w:rPr>
          <w:color w:val="000000"/>
        </w:rPr>
        <w:t xml:space="preserve"> </w:t>
      </w:r>
      <w:r w:rsidR="00A91944" w:rsidRPr="00C103B3">
        <w:rPr>
          <w:color w:val="000000"/>
        </w:rPr>
        <w:t xml:space="preserve">  Оператор электронной площадки - Общество с ограниченной ответственностью "РТС-тендер". Место нахождения: 121151, город Москва, набережная Тараса Шевченко, дом 23А Адрес сайта: www.rts-tende</w:t>
      </w:r>
      <w:r w:rsidR="0027475E" w:rsidRPr="00C103B3">
        <w:rPr>
          <w:color w:val="000000"/>
        </w:rPr>
        <w:t>r.ru Адрес электронной почты: i</w:t>
      </w:r>
      <w:r w:rsidR="0027475E" w:rsidRPr="00C103B3">
        <w:rPr>
          <w:color w:val="000000"/>
          <w:lang w:val="en-US"/>
        </w:rPr>
        <w:t>s</w:t>
      </w:r>
      <w:r w:rsidR="00A91944" w:rsidRPr="00C103B3">
        <w:rPr>
          <w:color w:val="000000"/>
        </w:rPr>
        <w:t>upport@rts-tender.ru Телеф</w:t>
      </w:r>
      <w:r w:rsidR="00240E95" w:rsidRPr="00C103B3">
        <w:rPr>
          <w:color w:val="000000"/>
        </w:rPr>
        <w:t>о</w:t>
      </w:r>
      <w:r w:rsidR="0027475E" w:rsidRPr="00C103B3">
        <w:rPr>
          <w:color w:val="000000"/>
        </w:rPr>
        <w:t xml:space="preserve">н: +7 </w:t>
      </w:r>
      <w:r w:rsidR="00240E95" w:rsidRPr="00C103B3">
        <w:rPr>
          <w:color w:val="000000"/>
        </w:rPr>
        <w:t xml:space="preserve"> 499-653-77-00</w:t>
      </w:r>
    </w:p>
    <w:p w14:paraId="00542A6D" w14:textId="57C03BDB" w:rsidR="00A91944" w:rsidRPr="00C103B3" w:rsidRDefault="00A91944" w:rsidP="00C103B3">
      <w:pPr>
        <w:pStyle w:val="Standard"/>
        <w:overflowPunct w:val="0"/>
        <w:ind w:left="-360"/>
        <w:jc w:val="both"/>
        <w:rPr>
          <w:b/>
          <w:color w:val="000000"/>
        </w:rPr>
      </w:pPr>
      <w:r w:rsidRPr="00C103B3">
        <w:rPr>
          <w:b/>
          <w:color w:val="000000"/>
        </w:rPr>
        <w:t xml:space="preserve">     </w:t>
      </w:r>
    </w:p>
    <w:tbl>
      <w:tblPr>
        <w:tblW w:w="9639" w:type="dxa"/>
        <w:tblInd w:w="-5" w:type="dxa"/>
        <w:tblLayout w:type="fixed"/>
        <w:tblCellMar>
          <w:left w:w="10" w:type="dxa"/>
          <w:right w:w="10" w:type="dxa"/>
        </w:tblCellMar>
        <w:tblLook w:val="0000" w:firstRow="0" w:lastRow="0" w:firstColumn="0" w:lastColumn="0" w:noHBand="0" w:noVBand="0"/>
      </w:tblPr>
      <w:tblGrid>
        <w:gridCol w:w="709"/>
        <w:gridCol w:w="8930"/>
      </w:tblGrid>
      <w:tr w:rsidR="00A91944" w:rsidRPr="00C103B3" w14:paraId="06B38DC2" w14:textId="77777777" w:rsidTr="00FE55E1">
        <w:trPr>
          <w:trHeight w:val="669"/>
        </w:trPr>
        <w:tc>
          <w:tcPr>
            <w:tcW w:w="70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37EC496D" w14:textId="77777777" w:rsidR="00A91944" w:rsidRPr="00C103B3" w:rsidRDefault="00A91944" w:rsidP="00C103B3">
            <w:pPr>
              <w:pStyle w:val="Textbody"/>
              <w:ind w:right="-70"/>
              <w:rPr>
                <w:b/>
                <w:color w:val="000000"/>
                <w:sz w:val="24"/>
                <w:szCs w:val="24"/>
              </w:rPr>
            </w:pPr>
            <w:r w:rsidRPr="00C103B3">
              <w:rPr>
                <w:b/>
                <w:color w:val="000000"/>
                <w:sz w:val="24"/>
                <w:szCs w:val="24"/>
              </w:rPr>
              <w:t>№</w:t>
            </w:r>
          </w:p>
          <w:p w14:paraId="7EC9AC6B" w14:textId="77777777" w:rsidR="00A91944" w:rsidRPr="00C103B3" w:rsidRDefault="00A91944" w:rsidP="00C103B3">
            <w:pPr>
              <w:pStyle w:val="Textbody"/>
              <w:ind w:right="-70"/>
              <w:rPr>
                <w:b/>
                <w:color w:val="000000"/>
                <w:sz w:val="24"/>
                <w:szCs w:val="24"/>
              </w:rPr>
            </w:pPr>
            <w:r w:rsidRPr="00C103B3">
              <w:rPr>
                <w:b/>
                <w:color w:val="000000"/>
                <w:sz w:val="24"/>
                <w:szCs w:val="24"/>
              </w:rPr>
              <w:t>лота</w:t>
            </w:r>
          </w:p>
        </w:tc>
        <w:tc>
          <w:tcPr>
            <w:tcW w:w="89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9E87A96" w14:textId="77777777" w:rsidR="00A91944" w:rsidRPr="00C103B3" w:rsidRDefault="00A91944" w:rsidP="00C103B3">
            <w:pPr>
              <w:pStyle w:val="Textbody"/>
              <w:ind w:right="-70"/>
              <w:jc w:val="left"/>
              <w:rPr>
                <w:b/>
                <w:color w:val="000000"/>
                <w:sz w:val="24"/>
                <w:szCs w:val="24"/>
              </w:rPr>
            </w:pPr>
            <w:r w:rsidRPr="00C103B3">
              <w:rPr>
                <w:b/>
                <w:color w:val="000000"/>
                <w:sz w:val="24"/>
                <w:szCs w:val="24"/>
              </w:rPr>
              <w:t xml:space="preserve">Описание  </w:t>
            </w:r>
          </w:p>
        </w:tc>
      </w:tr>
      <w:tr w:rsidR="00A91944" w:rsidRPr="00C103B3" w14:paraId="67E75595" w14:textId="77777777" w:rsidTr="00FE55E1">
        <w:trPr>
          <w:trHeight w:val="70"/>
        </w:trPr>
        <w:tc>
          <w:tcPr>
            <w:tcW w:w="709" w:type="dxa"/>
            <w:tcBorders>
              <w:left w:val="single" w:sz="4" w:space="0" w:color="000001"/>
            </w:tcBorders>
            <w:tcMar>
              <w:top w:w="0" w:type="dxa"/>
              <w:left w:w="108" w:type="dxa"/>
              <w:bottom w:w="0" w:type="dxa"/>
              <w:right w:w="108" w:type="dxa"/>
            </w:tcMar>
            <w:vAlign w:val="center"/>
          </w:tcPr>
          <w:p w14:paraId="315206F9" w14:textId="77777777" w:rsidR="00A91944" w:rsidRPr="00C103B3" w:rsidRDefault="00A91944" w:rsidP="00C103B3">
            <w:pPr>
              <w:pStyle w:val="Textbody"/>
              <w:ind w:right="-70"/>
            </w:pPr>
            <w:r w:rsidRPr="00C103B3">
              <w:rPr>
                <w:color w:val="000000"/>
                <w:lang w:val="en-US"/>
              </w:rPr>
              <w:t>1</w:t>
            </w:r>
            <w:r w:rsidRPr="00C103B3">
              <w:rPr>
                <w:color w:val="000000"/>
              </w:rPr>
              <w:t>.</w:t>
            </w:r>
          </w:p>
        </w:tc>
        <w:tc>
          <w:tcPr>
            <w:tcW w:w="8930" w:type="dxa"/>
            <w:tcBorders>
              <w:left w:val="single" w:sz="4" w:space="0" w:color="000001"/>
              <w:right w:val="single" w:sz="4" w:space="0" w:color="000001"/>
            </w:tcBorders>
            <w:tcMar>
              <w:top w:w="0" w:type="dxa"/>
              <w:left w:w="108" w:type="dxa"/>
              <w:bottom w:w="0" w:type="dxa"/>
              <w:right w:w="108" w:type="dxa"/>
            </w:tcMar>
            <w:vAlign w:val="center"/>
          </w:tcPr>
          <w:p w14:paraId="4B8CCA3A" w14:textId="121B5F3B" w:rsidR="000D2466" w:rsidRPr="00B5618E" w:rsidRDefault="00A91944" w:rsidP="00C103B3">
            <w:pPr>
              <w:pStyle w:val="a7"/>
              <w:jc w:val="both"/>
              <w:rPr>
                <w:sz w:val="24"/>
                <w:szCs w:val="24"/>
              </w:rPr>
            </w:pPr>
            <w:r w:rsidRPr="00C103B3">
              <w:rPr>
                <w:sz w:val="24"/>
                <w:szCs w:val="24"/>
              </w:rPr>
              <w:t xml:space="preserve">Предмет аукциона: право заключения договора аренды земельного </w:t>
            </w:r>
            <w:r w:rsidR="00F54A4F" w:rsidRPr="00C103B3">
              <w:rPr>
                <w:sz w:val="24"/>
                <w:szCs w:val="24"/>
              </w:rPr>
              <w:t xml:space="preserve">участка, </w:t>
            </w:r>
            <w:r w:rsidR="00404D0F" w:rsidRPr="00404D0F">
              <w:rPr>
                <w:sz w:val="24"/>
                <w:szCs w:val="24"/>
              </w:rPr>
              <w:t>находящегося в муниципальной собственности</w:t>
            </w:r>
            <w:r w:rsidRPr="00B5618E">
              <w:rPr>
                <w:sz w:val="24"/>
                <w:szCs w:val="24"/>
              </w:rPr>
              <w:t>.</w:t>
            </w:r>
          </w:p>
          <w:p w14:paraId="2BEA20C1" w14:textId="0FBA8CD1" w:rsidR="00A91944" w:rsidRPr="00B5618E" w:rsidRDefault="00A91944" w:rsidP="00C103B3">
            <w:pPr>
              <w:pStyle w:val="a7"/>
              <w:jc w:val="both"/>
              <w:rPr>
                <w:sz w:val="24"/>
                <w:szCs w:val="24"/>
              </w:rPr>
            </w:pPr>
            <w:r w:rsidRPr="00B5618E">
              <w:rPr>
                <w:b/>
                <w:sz w:val="24"/>
                <w:szCs w:val="24"/>
              </w:rPr>
              <w:t>Местоположение земельного участка</w:t>
            </w:r>
            <w:r w:rsidRPr="00B5618E">
              <w:rPr>
                <w:sz w:val="24"/>
                <w:szCs w:val="24"/>
              </w:rPr>
              <w:t xml:space="preserve">: </w:t>
            </w:r>
            <w:r w:rsidR="000C54A1" w:rsidRPr="000C54A1">
              <w:rPr>
                <w:sz w:val="24"/>
                <w:szCs w:val="24"/>
              </w:rPr>
              <w:t>Местоположение установлено относительно ориентира, расположенного за пределами участка. Ориентир р.п. Выездное. Участок находится примерно в 370 м., по направлению на юго-восток от ориентира. Почтовый адрес ориентира: Нижегородская область, Арзамасский район, СПК (колхоз) им. Чкалова</w:t>
            </w:r>
            <w:r w:rsidR="00B5618E" w:rsidRPr="00B5618E">
              <w:rPr>
                <w:sz w:val="24"/>
                <w:szCs w:val="24"/>
              </w:rPr>
              <w:t xml:space="preserve">, вид разрешенного использования: </w:t>
            </w:r>
            <w:r w:rsidR="000C54A1" w:rsidRPr="000C54A1">
              <w:rPr>
                <w:sz w:val="24"/>
                <w:szCs w:val="24"/>
              </w:rPr>
              <w:t>сельскохозяйственное использование, категория земель: земли се</w:t>
            </w:r>
            <w:r w:rsidR="000C54A1">
              <w:rPr>
                <w:sz w:val="24"/>
                <w:szCs w:val="24"/>
              </w:rPr>
              <w:t>льскохозяйственного назначения</w:t>
            </w:r>
            <w:r w:rsidR="00C4059F" w:rsidRPr="00B5618E">
              <w:rPr>
                <w:sz w:val="24"/>
                <w:szCs w:val="24"/>
              </w:rPr>
              <w:t>.</w:t>
            </w:r>
            <w:r w:rsidRPr="00B5618E">
              <w:rPr>
                <w:sz w:val="24"/>
                <w:szCs w:val="24"/>
              </w:rPr>
              <w:t xml:space="preserve"> Кадас</w:t>
            </w:r>
            <w:r w:rsidR="00A35E82" w:rsidRPr="00B5618E">
              <w:rPr>
                <w:sz w:val="24"/>
                <w:szCs w:val="24"/>
              </w:rPr>
              <w:t xml:space="preserve">тровый </w:t>
            </w:r>
            <w:r w:rsidR="00BE20B3" w:rsidRPr="00B5618E">
              <w:rPr>
                <w:sz w:val="24"/>
                <w:szCs w:val="24"/>
              </w:rPr>
              <w:t xml:space="preserve">номер:  </w:t>
            </w:r>
            <w:r w:rsidR="000C54A1" w:rsidRPr="000C54A1">
              <w:rPr>
                <w:sz w:val="24"/>
                <w:szCs w:val="24"/>
              </w:rPr>
              <w:t>52:41:1502001:281</w:t>
            </w:r>
            <w:r w:rsidRPr="00B5618E">
              <w:rPr>
                <w:sz w:val="24"/>
                <w:szCs w:val="24"/>
              </w:rPr>
              <w:t xml:space="preserve">. </w:t>
            </w:r>
            <w:r w:rsidRPr="00B5618E">
              <w:rPr>
                <w:b/>
                <w:sz w:val="24"/>
                <w:szCs w:val="24"/>
              </w:rPr>
              <w:t>Площадь земельного участка</w:t>
            </w:r>
            <w:r w:rsidR="00B5618E">
              <w:rPr>
                <w:sz w:val="24"/>
                <w:szCs w:val="24"/>
              </w:rPr>
              <w:t>:</w:t>
            </w:r>
            <w:r w:rsidR="000C54A1">
              <w:t xml:space="preserve"> </w:t>
            </w:r>
            <w:r w:rsidR="000C54A1" w:rsidRPr="000C54A1">
              <w:rPr>
                <w:sz w:val="24"/>
                <w:szCs w:val="24"/>
              </w:rPr>
              <w:t>19000</w:t>
            </w:r>
            <w:r w:rsidR="00B5618E">
              <w:rPr>
                <w:sz w:val="24"/>
                <w:szCs w:val="24"/>
              </w:rPr>
              <w:t xml:space="preserve"> </w:t>
            </w:r>
            <w:r w:rsidR="00331E0A" w:rsidRPr="00B5618E">
              <w:rPr>
                <w:sz w:val="24"/>
                <w:szCs w:val="24"/>
              </w:rPr>
              <w:t xml:space="preserve"> </w:t>
            </w:r>
            <w:r w:rsidRPr="00B5618E">
              <w:rPr>
                <w:sz w:val="24"/>
                <w:szCs w:val="24"/>
              </w:rPr>
              <w:t>кв.м.</w:t>
            </w:r>
          </w:p>
          <w:p w14:paraId="793FCC2F" w14:textId="32635D56" w:rsidR="0027475E" w:rsidRPr="00B5618E" w:rsidRDefault="00A91944" w:rsidP="00C103B3">
            <w:pPr>
              <w:pStyle w:val="a7"/>
              <w:jc w:val="both"/>
              <w:rPr>
                <w:sz w:val="24"/>
                <w:szCs w:val="24"/>
              </w:rPr>
            </w:pPr>
            <w:r w:rsidRPr="00B5618E">
              <w:rPr>
                <w:b/>
                <w:sz w:val="24"/>
                <w:szCs w:val="24"/>
              </w:rPr>
              <w:t>Вид приобретаемого права</w:t>
            </w:r>
            <w:r w:rsidR="00BE20B3" w:rsidRPr="00B5618E">
              <w:rPr>
                <w:sz w:val="24"/>
                <w:szCs w:val="24"/>
              </w:rPr>
              <w:t xml:space="preserve">: аренда сроком на </w:t>
            </w:r>
            <w:r w:rsidR="006B01BB">
              <w:rPr>
                <w:sz w:val="24"/>
                <w:szCs w:val="24"/>
              </w:rPr>
              <w:t>49 лет</w:t>
            </w:r>
          </w:p>
          <w:p w14:paraId="334354F7" w14:textId="720B6E2A" w:rsidR="0052765C" w:rsidRPr="00FC2A35" w:rsidRDefault="00A91944" w:rsidP="00741868">
            <w:pPr>
              <w:jc w:val="both"/>
              <w:rPr>
                <w:b/>
                <w:bCs/>
              </w:rPr>
            </w:pPr>
            <w:r w:rsidRPr="00B5618E">
              <w:rPr>
                <w:b/>
              </w:rPr>
              <w:t>Реквизиты</w:t>
            </w:r>
            <w:r w:rsidRPr="00FC2A35">
              <w:rPr>
                <w:b/>
              </w:rPr>
              <w:t xml:space="preserve"> решения о проведении аукциона</w:t>
            </w:r>
            <w:r w:rsidRPr="00FC2A35">
              <w:t xml:space="preserve">: постановление администрации городского округа город Арзамас Нижегородской области </w:t>
            </w:r>
            <w:r w:rsidR="006D6FB4">
              <w:t xml:space="preserve">от </w:t>
            </w:r>
            <w:r w:rsidR="004A65C1">
              <w:t>08.04.2026 № 1609</w:t>
            </w:r>
            <w:r w:rsidR="00416773" w:rsidRPr="00DB06A0">
              <w:t xml:space="preserve"> </w:t>
            </w:r>
            <w:r w:rsidR="00416773" w:rsidRPr="00FC2A35">
              <w:t>«</w:t>
            </w:r>
            <w:r w:rsidR="000C54A1" w:rsidRPr="000C54A1">
              <w:t>О проведении аукциона в электронной форме на право заключения договора аренды земельного участка по адресу: Местоположение установлено относительно ориентира, расположенного за пределами участка. Ориентир р.п. Выездное. Участок находится примерно в 370 м., по направлению на юго-восток от ориентира. Почтовый адрес ориентира: Нижегородская область, Арзамасский район, СПК (колхоз) им. Чкалова, находящегося в муниципальной соб</w:t>
            </w:r>
            <w:r w:rsidR="006B01BB">
              <w:t>ственности</w:t>
            </w:r>
            <w:r w:rsidR="00416773" w:rsidRPr="00FC2A35">
              <w:t>»</w:t>
            </w:r>
          </w:p>
          <w:p w14:paraId="7B256754" w14:textId="5C6C9B69" w:rsidR="00005BA3" w:rsidRDefault="00A91944" w:rsidP="00DB2ED0">
            <w:pPr>
              <w:pStyle w:val="Standard"/>
              <w:jc w:val="both"/>
              <w:rPr>
                <w:color w:val="000000"/>
              </w:rPr>
            </w:pPr>
            <w:r w:rsidRPr="008B64DF">
              <w:rPr>
                <w:b/>
                <w:color w:val="000000"/>
              </w:rPr>
              <w:t>Обременения земельного участка</w:t>
            </w:r>
            <w:r w:rsidR="00A65C5B" w:rsidRPr="008B64DF">
              <w:rPr>
                <w:color w:val="000000"/>
              </w:rPr>
              <w:t>:</w:t>
            </w:r>
            <w:r w:rsidR="00095E61" w:rsidRPr="008B64DF">
              <w:rPr>
                <w:color w:val="000000"/>
              </w:rPr>
              <w:t xml:space="preserve"> </w:t>
            </w:r>
            <w:r w:rsidR="000C54A1">
              <w:rPr>
                <w:color w:val="000000"/>
              </w:rPr>
              <w:t>-</w:t>
            </w:r>
          </w:p>
          <w:p w14:paraId="0F8C773C" w14:textId="4BE2680F" w:rsidR="000D2466" w:rsidRPr="008B64DF" w:rsidRDefault="00A91944" w:rsidP="00741868">
            <w:pPr>
              <w:pStyle w:val="Standard"/>
              <w:jc w:val="both"/>
            </w:pPr>
            <w:r w:rsidRPr="008B64DF">
              <w:rPr>
                <w:b/>
                <w:color w:val="000000"/>
                <w:lang w:eastAsia="zh-CN"/>
              </w:rPr>
              <w:t xml:space="preserve">Сведения о </w:t>
            </w:r>
            <w:r w:rsidR="000D2466" w:rsidRPr="008B64DF">
              <w:rPr>
                <w:b/>
                <w:color w:val="000000"/>
                <w:lang w:eastAsia="zh-CN"/>
              </w:rPr>
              <w:t>правах на земельный участок:</w:t>
            </w:r>
            <w:r w:rsidR="000D2466" w:rsidRPr="008B64DF">
              <w:rPr>
                <w:color w:val="000000"/>
                <w:lang w:eastAsia="zh-CN"/>
              </w:rPr>
              <w:t xml:space="preserve"> </w:t>
            </w:r>
            <w:r w:rsidR="00DB2ED0">
              <w:rPr>
                <w:color w:val="000000"/>
                <w:lang w:eastAsia="zh-CN"/>
              </w:rPr>
              <w:t>муниципальная собственность</w:t>
            </w:r>
          </w:p>
          <w:p w14:paraId="4D55FEEB" w14:textId="77777777" w:rsidR="000C54A1" w:rsidRDefault="00A91944" w:rsidP="00741868">
            <w:pPr>
              <w:widowControl w:val="0"/>
              <w:autoSpaceDE w:val="0"/>
              <w:autoSpaceDN w:val="0"/>
              <w:spacing w:after="160"/>
              <w:contextualSpacing/>
              <w:jc w:val="both"/>
            </w:pPr>
            <w:r w:rsidRPr="008B64DF">
              <w:rPr>
                <w:b/>
                <w:color w:val="000000"/>
              </w:rPr>
              <w:t>Начальная цена предмета аукциона</w:t>
            </w:r>
            <w:r w:rsidRPr="00C103B3">
              <w:rPr>
                <w:color w:val="000000"/>
              </w:rPr>
              <w:t xml:space="preserve">: </w:t>
            </w:r>
            <w:r w:rsidR="009F6DEC">
              <w:t xml:space="preserve">– </w:t>
            </w:r>
            <w:r w:rsidR="00A65C5B" w:rsidRPr="00C103B3">
              <w:t xml:space="preserve"> </w:t>
            </w:r>
            <w:r w:rsidR="000C54A1" w:rsidRPr="000C54A1">
              <w:t>14820 рублей (Четырнадцать т</w:t>
            </w:r>
            <w:r w:rsidR="000C54A1">
              <w:t>ысяч восемьсот двадцать) рублей</w:t>
            </w:r>
            <w:r w:rsidR="009F6DEC">
              <w:t>,</w:t>
            </w:r>
            <w:r w:rsidR="00A65C5B" w:rsidRPr="00C103B3">
              <w:t xml:space="preserve"> </w:t>
            </w:r>
            <w:r w:rsidRPr="00C103B3">
              <w:t xml:space="preserve">НДС  не облагается. Начальная цена </w:t>
            </w:r>
            <w:r w:rsidRPr="006D6FB4">
              <w:t xml:space="preserve">предмета аукциона в размере ежегодной арендной платы, </w:t>
            </w:r>
            <w:r w:rsidR="003E22D9" w:rsidRPr="006D6FB4">
              <w:t xml:space="preserve">на основании </w:t>
            </w:r>
            <w:r w:rsidRPr="006D6FB4">
              <w:t xml:space="preserve">отчета  об оценке   от </w:t>
            </w:r>
            <w:r w:rsidR="000C54A1" w:rsidRPr="000C54A1">
              <w:t xml:space="preserve">20.11.2026 №499 </w:t>
            </w:r>
          </w:p>
          <w:p w14:paraId="38DFA344" w14:textId="77777777" w:rsidR="006B01BB" w:rsidRDefault="00A91944" w:rsidP="00DB2ED0">
            <w:pPr>
              <w:widowControl w:val="0"/>
              <w:autoSpaceDE w:val="0"/>
              <w:autoSpaceDN w:val="0"/>
              <w:spacing w:after="160"/>
              <w:contextualSpacing/>
              <w:jc w:val="both"/>
              <w:rPr>
                <w:lang w:eastAsia="zh-CN"/>
              </w:rPr>
            </w:pPr>
            <w:r w:rsidRPr="00C103B3">
              <w:rPr>
                <w:b/>
                <w:color w:val="000000"/>
              </w:rPr>
              <w:t>Размер задатка</w:t>
            </w:r>
            <w:r w:rsidRPr="00C103B3">
              <w:rPr>
                <w:color w:val="000000"/>
              </w:rPr>
              <w:t>:</w:t>
            </w:r>
            <w:r w:rsidR="0082098E">
              <w:rPr>
                <w:lang w:eastAsia="zh-CN"/>
              </w:rPr>
              <w:t xml:space="preserve"> </w:t>
            </w:r>
            <w:r w:rsidR="006B01BB" w:rsidRPr="006B01BB">
              <w:rPr>
                <w:lang w:eastAsia="zh-CN"/>
              </w:rPr>
              <w:t>11856 (Одиннадцать тысяч восемьсот пятьдесят шесть) рублей.</w:t>
            </w:r>
          </w:p>
          <w:p w14:paraId="09E3169E" w14:textId="29BCB4AC" w:rsidR="00A91944" w:rsidRPr="00741868" w:rsidRDefault="00A91944" w:rsidP="006B01BB">
            <w:pPr>
              <w:widowControl w:val="0"/>
              <w:autoSpaceDE w:val="0"/>
              <w:autoSpaceDN w:val="0"/>
              <w:spacing w:after="160"/>
              <w:contextualSpacing/>
              <w:jc w:val="both"/>
              <w:rPr>
                <w:lang w:eastAsia="zh-CN"/>
              </w:rPr>
            </w:pPr>
            <w:r w:rsidRPr="00C103B3">
              <w:rPr>
                <w:b/>
                <w:color w:val="000000"/>
              </w:rPr>
              <w:t>Шаг аукциона</w:t>
            </w:r>
            <w:r w:rsidRPr="00C103B3">
              <w:rPr>
                <w:color w:val="000000"/>
              </w:rPr>
              <w:t>:</w:t>
            </w:r>
            <w:r w:rsidR="00F23611">
              <w:t xml:space="preserve"> </w:t>
            </w:r>
            <w:r w:rsidR="006B01BB" w:rsidRPr="006B01BB">
              <w:t>444,60 рубля (Четыреста сорок четыре рубля 60 копеек).</w:t>
            </w:r>
          </w:p>
        </w:tc>
      </w:tr>
      <w:tr w:rsidR="006B01BB" w:rsidRPr="00C103B3" w14:paraId="2DB9B919" w14:textId="77777777" w:rsidTr="006B01BB">
        <w:trPr>
          <w:trHeight w:val="70"/>
        </w:trPr>
        <w:tc>
          <w:tcPr>
            <w:tcW w:w="709" w:type="dxa"/>
            <w:tcBorders>
              <w:left w:val="single" w:sz="4" w:space="0" w:color="000001"/>
              <w:bottom w:val="single" w:sz="4" w:space="0" w:color="auto"/>
            </w:tcBorders>
            <w:tcMar>
              <w:top w:w="0" w:type="dxa"/>
              <w:left w:w="108" w:type="dxa"/>
              <w:bottom w:w="0" w:type="dxa"/>
              <w:right w:w="108" w:type="dxa"/>
            </w:tcMar>
            <w:vAlign w:val="center"/>
          </w:tcPr>
          <w:p w14:paraId="64611055" w14:textId="77777777" w:rsidR="006B01BB" w:rsidRPr="0062065C" w:rsidRDefault="006B01BB" w:rsidP="00C103B3">
            <w:pPr>
              <w:pStyle w:val="Textbody"/>
              <w:ind w:right="-70"/>
              <w:rPr>
                <w:color w:val="000000"/>
              </w:rPr>
            </w:pPr>
          </w:p>
        </w:tc>
        <w:tc>
          <w:tcPr>
            <w:tcW w:w="8930" w:type="dxa"/>
            <w:tcBorders>
              <w:left w:val="single" w:sz="4" w:space="0" w:color="000001"/>
              <w:bottom w:val="single" w:sz="4" w:space="0" w:color="auto"/>
              <w:right w:val="single" w:sz="4" w:space="0" w:color="000001"/>
            </w:tcBorders>
            <w:tcMar>
              <w:top w:w="0" w:type="dxa"/>
              <w:left w:w="108" w:type="dxa"/>
              <w:bottom w:w="0" w:type="dxa"/>
              <w:right w:w="108" w:type="dxa"/>
            </w:tcMar>
            <w:vAlign w:val="center"/>
          </w:tcPr>
          <w:p w14:paraId="7ABC87FC" w14:textId="742B726E" w:rsidR="006B01BB" w:rsidRPr="00C103B3" w:rsidRDefault="006B01BB" w:rsidP="00C103B3">
            <w:pPr>
              <w:pStyle w:val="a7"/>
              <w:jc w:val="both"/>
              <w:rPr>
                <w:sz w:val="24"/>
                <w:szCs w:val="24"/>
              </w:rPr>
            </w:pPr>
            <w:r w:rsidRPr="006B01BB">
              <w:rPr>
                <w:sz w:val="24"/>
                <w:szCs w:val="24"/>
              </w:rPr>
              <w:t>Аукцион, назначенный   по лоту №1 объявлен впервые</w:t>
            </w:r>
          </w:p>
        </w:tc>
      </w:tr>
      <w:tr w:rsidR="006B01BB" w:rsidRPr="00C103B3" w14:paraId="287054EA" w14:textId="77777777" w:rsidTr="006B01BB">
        <w:trPr>
          <w:trHeight w:val="7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0F0929" w14:textId="41D1E9C3" w:rsidR="006B01BB" w:rsidRPr="006B01BB" w:rsidRDefault="006B01BB" w:rsidP="006B01BB">
            <w:pPr>
              <w:pStyle w:val="Textbody"/>
              <w:ind w:right="-70"/>
              <w:rPr>
                <w:color w:val="000000"/>
              </w:rPr>
            </w:pPr>
            <w:r>
              <w:rPr>
                <w:color w:val="000000"/>
              </w:rPr>
              <w:t>2.</w:t>
            </w:r>
          </w:p>
        </w:tc>
        <w:tc>
          <w:tcPr>
            <w:tcW w:w="8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E2AAD9" w14:textId="77777777" w:rsidR="006B01BB" w:rsidRPr="006B01BB" w:rsidRDefault="006B01BB" w:rsidP="006B01BB">
            <w:pPr>
              <w:pStyle w:val="a7"/>
              <w:jc w:val="both"/>
              <w:rPr>
                <w:sz w:val="24"/>
                <w:szCs w:val="24"/>
              </w:rPr>
            </w:pPr>
            <w:r w:rsidRPr="006B01BB">
              <w:rPr>
                <w:sz w:val="24"/>
                <w:szCs w:val="24"/>
              </w:rPr>
              <w:t xml:space="preserve">Предмет аукциона: право заключения договора аренды земельного участка, </w:t>
            </w:r>
            <w:r w:rsidRPr="006B01BB">
              <w:rPr>
                <w:sz w:val="24"/>
                <w:szCs w:val="24"/>
              </w:rPr>
              <w:lastRenderedPageBreak/>
              <w:t>находящегося в муниципальной собственности.</w:t>
            </w:r>
          </w:p>
          <w:p w14:paraId="04C0F451" w14:textId="6813ED73" w:rsidR="006B01BB" w:rsidRPr="006B01BB" w:rsidRDefault="006B01BB" w:rsidP="006B01BB">
            <w:pPr>
              <w:pStyle w:val="a7"/>
              <w:jc w:val="both"/>
              <w:rPr>
                <w:sz w:val="24"/>
                <w:szCs w:val="24"/>
              </w:rPr>
            </w:pPr>
            <w:r w:rsidRPr="006B01BB">
              <w:rPr>
                <w:b/>
                <w:sz w:val="24"/>
                <w:szCs w:val="24"/>
              </w:rPr>
              <w:t>Местоположение земельного участка</w:t>
            </w:r>
            <w:r w:rsidRPr="006B01BB">
              <w:rPr>
                <w:sz w:val="24"/>
                <w:szCs w:val="24"/>
              </w:rPr>
              <w:t>: Нижегородская область, Арзамасский район, СПК (колхоз) им. Чкалова, прилегает к р.п. Вы</w:t>
            </w:r>
            <w:r>
              <w:rPr>
                <w:sz w:val="24"/>
                <w:szCs w:val="24"/>
              </w:rPr>
              <w:t>ездное с юго-восточной стороны</w:t>
            </w:r>
            <w:r w:rsidRPr="006B01BB">
              <w:rPr>
                <w:sz w:val="24"/>
                <w:szCs w:val="24"/>
              </w:rPr>
              <w:t xml:space="preserve">, вид разрешенного использования: сельскохозяйственное использование, категория земель: земли сельскохозяйственного назначения. Кадастровый номер:  52:41:1502001:337. </w:t>
            </w:r>
            <w:r w:rsidRPr="006B01BB">
              <w:rPr>
                <w:b/>
                <w:sz w:val="24"/>
                <w:szCs w:val="24"/>
              </w:rPr>
              <w:t>Площадь земельного участка</w:t>
            </w:r>
            <w:r w:rsidRPr="006B01BB">
              <w:rPr>
                <w:sz w:val="24"/>
                <w:szCs w:val="24"/>
              </w:rPr>
              <w:t xml:space="preserve">: </w:t>
            </w:r>
            <w:r>
              <w:rPr>
                <w:sz w:val="24"/>
                <w:szCs w:val="24"/>
              </w:rPr>
              <w:t>79358</w:t>
            </w:r>
            <w:r w:rsidRPr="006B01BB">
              <w:rPr>
                <w:sz w:val="24"/>
                <w:szCs w:val="24"/>
              </w:rPr>
              <w:t xml:space="preserve">  кв.м.</w:t>
            </w:r>
          </w:p>
          <w:p w14:paraId="796984B7" w14:textId="77777777" w:rsidR="006B01BB" w:rsidRPr="006B01BB" w:rsidRDefault="006B01BB" w:rsidP="006B01BB">
            <w:pPr>
              <w:pStyle w:val="a7"/>
              <w:jc w:val="both"/>
              <w:rPr>
                <w:sz w:val="24"/>
                <w:szCs w:val="24"/>
              </w:rPr>
            </w:pPr>
            <w:r w:rsidRPr="006B01BB">
              <w:rPr>
                <w:b/>
                <w:sz w:val="24"/>
                <w:szCs w:val="24"/>
              </w:rPr>
              <w:t>Вид приобретаемого права</w:t>
            </w:r>
            <w:r w:rsidRPr="006B01BB">
              <w:rPr>
                <w:sz w:val="24"/>
                <w:szCs w:val="24"/>
              </w:rPr>
              <w:t>: аренда сроком на 49 лет</w:t>
            </w:r>
          </w:p>
          <w:p w14:paraId="601550A6" w14:textId="5A56FFEB" w:rsidR="006B01BB" w:rsidRPr="006B01BB" w:rsidRDefault="006B01BB" w:rsidP="006B01BB">
            <w:pPr>
              <w:jc w:val="both"/>
              <w:rPr>
                <w:b/>
                <w:bCs/>
              </w:rPr>
            </w:pPr>
            <w:r w:rsidRPr="006B01BB">
              <w:rPr>
                <w:b/>
              </w:rPr>
              <w:t>Реквизиты решения о проведении аукциона</w:t>
            </w:r>
            <w:r w:rsidRPr="006B01BB">
              <w:t xml:space="preserve">: постановление администрации городского округа город Арзамас Нижегородской области от </w:t>
            </w:r>
            <w:r w:rsidR="004A65C1" w:rsidRPr="004A65C1">
              <w:t>08.04.2026 № 1608</w:t>
            </w:r>
            <w:r w:rsidRPr="004A65C1">
              <w:t xml:space="preserve"> </w:t>
            </w:r>
            <w:r w:rsidRPr="006B01BB">
              <w:t>«О проведении аукциона в электронной форме на право заключения договора аренды земельного участка по адресу: Нижегородская область, Арзамасский район, СПК (колхоз) им. Чкалова, прилегает к р.п. Выездное с юго-восточной стороны, находящегося в муниципальной собственности»</w:t>
            </w:r>
          </w:p>
          <w:p w14:paraId="2CC3C700" w14:textId="77777777" w:rsidR="006B01BB" w:rsidRPr="006B01BB" w:rsidRDefault="006B01BB" w:rsidP="006B01BB">
            <w:pPr>
              <w:pStyle w:val="Standard"/>
              <w:jc w:val="both"/>
              <w:rPr>
                <w:color w:val="000000"/>
              </w:rPr>
            </w:pPr>
            <w:r w:rsidRPr="006B01BB">
              <w:rPr>
                <w:b/>
                <w:color w:val="000000"/>
              </w:rPr>
              <w:t>Обременения земельного участка</w:t>
            </w:r>
            <w:r w:rsidRPr="006B01BB">
              <w:rPr>
                <w:color w:val="000000"/>
              </w:rPr>
              <w:t>: -</w:t>
            </w:r>
          </w:p>
          <w:p w14:paraId="6DB6048B" w14:textId="77777777" w:rsidR="006B01BB" w:rsidRPr="006B01BB" w:rsidRDefault="006B01BB" w:rsidP="006B01BB">
            <w:pPr>
              <w:pStyle w:val="Standard"/>
              <w:jc w:val="both"/>
            </w:pPr>
            <w:r w:rsidRPr="006B01BB">
              <w:rPr>
                <w:b/>
                <w:color w:val="000000"/>
                <w:lang w:eastAsia="zh-CN"/>
              </w:rPr>
              <w:t>Сведения о правах на земельный участок:</w:t>
            </w:r>
            <w:r w:rsidRPr="006B01BB">
              <w:rPr>
                <w:color w:val="000000"/>
                <w:lang w:eastAsia="zh-CN"/>
              </w:rPr>
              <w:t xml:space="preserve"> муниципальная собственность</w:t>
            </w:r>
          </w:p>
          <w:p w14:paraId="7AD93583" w14:textId="48B4CCCE" w:rsidR="006B01BB" w:rsidRPr="006B01BB" w:rsidRDefault="006B01BB" w:rsidP="006B01BB">
            <w:pPr>
              <w:widowControl w:val="0"/>
              <w:autoSpaceDE w:val="0"/>
              <w:autoSpaceDN w:val="0"/>
              <w:spacing w:after="160"/>
              <w:contextualSpacing/>
              <w:jc w:val="both"/>
            </w:pPr>
            <w:r w:rsidRPr="006B01BB">
              <w:rPr>
                <w:b/>
                <w:color w:val="000000"/>
              </w:rPr>
              <w:t>Начальная цена предмета аукциона</w:t>
            </w:r>
            <w:r w:rsidRPr="006B01BB">
              <w:rPr>
                <w:color w:val="000000"/>
              </w:rPr>
              <w:t xml:space="preserve">: </w:t>
            </w:r>
            <w:r w:rsidRPr="006B01BB">
              <w:t>–  37139,54 рублей (Тридцать семь тысяч сто тридцать девять рубле</w:t>
            </w:r>
            <w:r>
              <w:t>й 54 копейки)</w:t>
            </w:r>
            <w:r w:rsidRPr="006B01BB">
              <w:t>, НДС  не облагается. Начальная цена предмета аукциона в размере ежегодной арендной платы, на основании отчета  об оценке   от 20.11.2026 №500</w:t>
            </w:r>
          </w:p>
          <w:p w14:paraId="3051A114" w14:textId="77777777" w:rsidR="004A65C1" w:rsidRDefault="006B01BB" w:rsidP="006B01BB">
            <w:pPr>
              <w:widowControl w:val="0"/>
              <w:autoSpaceDE w:val="0"/>
              <w:autoSpaceDN w:val="0"/>
              <w:spacing w:after="160"/>
              <w:contextualSpacing/>
              <w:jc w:val="both"/>
              <w:rPr>
                <w:lang w:eastAsia="zh-CN"/>
              </w:rPr>
            </w:pPr>
            <w:r w:rsidRPr="006B01BB">
              <w:rPr>
                <w:b/>
                <w:color w:val="000000"/>
              </w:rPr>
              <w:t>Размер задатка</w:t>
            </w:r>
            <w:r w:rsidRPr="006B01BB">
              <w:rPr>
                <w:color w:val="000000"/>
              </w:rPr>
              <w:t>:</w:t>
            </w:r>
            <w:r w:rsidRPr="006B01BB">
              <w:rPr>
                <w:lang w:eastAsia="zh-CN"/>
              </w:rPr>
              <w:t xml:space="preserve"> </w:t>
            </w:r>
            <w:r w:rsidR="004A65C1" w:rsidRPr="004A65C1">
              <w:rPr>
                <w:lang w:eastAsia="zh-CN"/>
              </w:rPr>
              <w:t>– 29711,63 рублей (Двадцать девять тысяч семьсот одиннадцать рублей 63 копейки).</w:t>
            </w:r>
          </w:p>
          <w:p w14:paraId="57DF313A" w14:textId="469D5940" w:rsidR="006B01BB" w:rsidRPr="00C103B3" w:rsidRDefault="006B01BB" w:rsidP="006B01BB">
            <w:pPr>
              <w:widowControl w:val="0"/>
              <w:autoSpaceDE w:val="0"/>
              <w:autoSpaceDN w:val="0"/>
              <w:spacing w:after="160"/>
              <w:contextualSpacing/>
              <w:jc w:val="both"/>
              <w:rPr>
                <w:lang w:eastAsia="zh-CN"/>
              </w:rPr>
            </w:pPr>
            <w:r w:rsidRPr="006B01BB">
              <w:rPr>
                <w:b/>
                <w:color w:val="000000"/>
              </w:rPr>
              <w:t>Шаг аукциона</w:t>
            </w:r>
            <w:r w:rsidRPr="006B01BB">
              <w:rPr>
                <w:color w:val="000000"/>
              </w:rPr>
              <w:t>:</w:t>
            </w:r>
            <w:r w:rsidRPr="006B01BB">
              <w:t xml:space="preserve"> 1114,19 рублей (Одна тысяча сто</w:t>
            </w:r>
            <w:r>
              <w:t xml:space="preserve"> четырнадцать рублей 19 копеек)</w:t>
            </w:r>
            <w:r w:rsidRPr="006B01BB">
              <w:t>. А</w:t>
            </w:r>
            <w:r>
              <w:t>укцион, назначенный   по лоту №2</w:t>
            </w:r>
            <w:r w:rsidRPr="006B01BB">
              <w:t xml:space="preserve"> объявлен впервые</w:t>
            </w:r>
          </w:p>
        </w:tc>
      </w:tr>
    </w:tbl>
    <w:p w14:paraId="30CB1916" w14:textId="77777777" w:rsidR="00A91944" w:rsidRDefault="00A91944" w:rsidP="00C103B3">
      <w:pPr>
        <w:pStyle w:val="Standard"/>
        <w:jc w:val="both"/>
        <w:rPr>
          <w:sz w:val="20"/>
          <w:szCs w:val="20"/>
        </w:rPr>
      </w:pPr>
    </w:p>
    <w:p w14:paraId="46CBF25C" w14:textId="0753587D" w:rsidR="0026263B" w:rsidRDefault="00DB2ED0" w:rsidP="00FC2A35">
      <w:pPr>
        <w:pStyle w:val="Standard"/>
        <w:jc w:val="both"/>
        <w:rPr>
          <w:color w:val="000000" w:themeColor="text1"/>
        </w:rPr>
      </w:pPr>
      <w:r>
        <w:rPr>
          <w:color w:val="000000" w:themeColor="text1"/>
        </w:rPr>
        <w:t xml:space="preserve">      </w:t>
      </w:r>
    </w:p>
    <w:p w14:paraId="4358BAD1" w14:textId="0EB516E4" w:rsidR="00DB2ED0" w:rsidRDefault="0026263B" w:rsidP="00FC2A35">
      <w:pPr>
        <w:pStyle w:val="Standard"/>
        <w:jc w:val="both"/>
        <w:rPr>
          <w:color w:val="000000" w:themeColor="text1"/>
        </w:rPr>
      </w:pPr>
      <w:r w:rsidRPr="0026263B">
        <w:rPr>
          <w:color w:val="000000" w:themeColor="text1"/>
        </w:rPr>
        <w:t xml:space="preserve">          </w:t>
      </w:r>
    </w:p>
    <w:p w14:paraId="7B099EC3" w14:textId="0E0218CC" w:rsidR="00FB6867" w:rsidRDefault="00601361" w:rsidP="00FB6867">
      <w:pPr>
        <w:pStyle w:val="Standard"/>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B01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Земельные участки </w:t>
      </w:r>
      <w:r w:rsidR="00110F7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 кадастровым номером:</w:t>
      </w:r>
      <w:r w:rsidR="00110F76" w:rsidRPr="00110F76">
        <w:t xml:space="preserve"> </w:t>
      </w:r>
      <w:r w:rsidR="00110F76" w:rsidRPr="00110F7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52:41:1502001:281</w:t>
      </w:r>
      <w:r w:rsidR="00110F7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B01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по адресу: </w:t>
      </w:r>
      <w:r w:rsidR="006B01BB" w:rsidRPr="006B01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Местоположение установлено относительно ориентира, расположенного за пределами участка. Ориентир р.п. Выездное. Участок находится примерно в 370 м., по направлению на юго-восток от ориентира. Почтовый адрес ориентира: Нижегородская область, Арзамасский район, СПК (колхоз) им. Чкалова</w:t>
      </w:r>
      <w:r w:rsidR="006B01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(лот№1) и </w:t>
      </w:r>
      <w:r w:rsidR="00110F76" w:rsidRPr="00110F7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 кадастровым номером: 52:41:1502001:337</w:t>
      </w:r>
      <w:r w:rsidR="00110F7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по адресу: </w:t>
      </w:r>
      <w:r w:rsidR="006B01BB" w:rsidRPr="006B01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Нижегородская область, Арзамасский район, СПК (колхоз) им. Чкалова, прилегает к р.п. Выездное с юго-восточной стороны</w:t>
      </w:r>
      <w:r w:rsidR="006B01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(лот №2) находятся в зоне </w:t>
      </w:r>
      <w:r w:rsidR="00110F7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сельскохозяйственных угодий (СХ-3). Градостроительные регламенты не устанавливаются для земель сельскохозяйственных угодий в составе земель сельскохозяйственного назначения в соответствии с Градостроительным кодексом РФ п.6 ст. 36.</w:t>
      </w:r>
    </w:p>
    <w:p w14:paraId="07747698" w14:textId="77777777" w:rsidR="000D3A58" w:rsidRDefault="000D3A58" w:rsidP="00FB6867">
      <w:pPr>
        <w:pStyle w:val="Standard"/>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D438F7" w14:textId="5A9A2A71" w:rsidR="00A91944" w:rsidRPr="00FB6867" w:rsidRDefault="00DC09BD" w:rsidP="00C103B3">
      <w:pPr>
        <w:pStyle w:val="Standard"/>
        <w:jc w:val="both"/>
        <w:rPr>
          <w:color w:val="800000"/>
        </w:rPr>
      </w:pPr>
      <w:r w:rsidRPr="006F6B28">
        <w:rPr>
          <w:color w:val="FF0000"/>
        </w:rPr>
        <w:t xml:space="preserve">         </w:t>
      </w:r>
      <w:r w:rsidR="00A91944" w:rsidRPr="006F6B28">
        <w:rPr>
          <w:color w:val="FF0000"/>
        </w:rPr>
        <w:t xml:space="preserve">Внимание! </w:t>
      </w:r>
      <w:r w:rsidR="00A91944" w:rsidRPr="006F6B28">
        <w:rPr>
          <w:color w:val="000000"/>
        </w:rPr>
        <w:t>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w:t>
      </w:r>
      <w:r w:rsidR="00A91944" w:rsidRPr="00C103B3">
        <w:rPr>
          <w:color w:val="000000"/>
        </w:rPr>
        <w:t xml:space="preserve">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https://www.rts-tender.ru/tariffs/platform-property-sales-tariffs (далее - Гарантийное обеспечение оплаты оказания услуг).</w:t>
      </w:r>
    </w:p>
    <w:p w14:paraId="3A9A5351" w14:textId="77777777" w:rsidR="00A91944" w:rsidRPr="00C103B3" w:rsidRDefault="00A91944" w:rsidP="00C103B3">
      <w:pPr>
        <w:pStyle w:val="Standard"/>
        <w:jc w:val="center"/>
        <w:rPr>
          <w:b/>
          <w:bCs/>
          <w:i/>
          <w:color w:val="000000"/>
        </w:rPr>
      </w:pPr>
      <w:r w:rsidRPr="00C103B3">
        <w:rPr>
          <w:b/>
          <w:bCs/>
          <w:i/>
          <w:color w:val="000000"/>
        </w:rPr>
        <w:t>Форма и порядок подачи заявок на участие в аукционе</w:t>
      </w:r>
    </w:p>
    <w:p w14:paraId="4D7B205E" w14:textId="77777777" w:rsidR="00A91944" w:rsidRPr="00C103B3" w:rsidRDefault="00A91944" w:rsidP="00C103B3">
      <w:pPr>
        <w:pStyle w:val="Standard"/>
        <w:jc w:val="both"/>
        <w:rPr>
          <w:i/>
          <w:color w:val="000000"/>
        </w:rPr>
      </w:pPr>
      <w:r w:rsidRPr="00C103B3">
        <w:rPr>
          <w:b/>
          <w:bCs/>
          <w:color w:val="000000"/>
          <w:u w:val="single"/>
        </w:rPr>
        <w:t>Место приема Заявок на участие в аукционе (далее по тексту - Заявка):</w:t>
      </w:r>
      <w:r w:rsidRPr="00C103B3">
        <w:rPr>
          <w:color w:val="000000"/>
        </w:rPr>
        <w:t xml:space="preserve"> электронная площадка www.rts-tender.ru.</w:t>
      </w:r>
    </w:p>
    <w:p w14:paraId="07959D1B" w14:textId="32D5EC21" w:rsidR="00A91944" w:rsidRPr="00C103B3" w:rsidRDefault="00A91944" w:rsidP="00C103B3">
      <w:pPr>
        <w:pStyle w:val="Standard"/>
        <w:jc w:val="both"/>
        <w:rPr>
          <w:i/>
          <w:color w:val="000000"/>
        </w:rPr>
      </w:pPr>
      <w:r w:rsidRPr="00C103B3">
        <w:rPr>
          <w:b/>
          <w:bCs/>
          <w:color w:val="000000"/>
          <w:u w:val="single"/>
        </w:rPr>
        <w:t>Да</w:t>
      </w:r>
      <w:r w:rsidR="00560520">
        <w:rPr>
          <w:b/>
          <w:bCs/>
          <w:color w:val="000000"/>
          <w:u w:val="single"/>
        </w:rPr>
        <w:t xml:space="preserve">та и время начала приема Заявок: </w:t>
      </w:r>
      <w:r w:rsidRPr="00FE639C">
        <w:rPr>
          <w:color w:val="000000"/>
        </w:rPr>
        <w:t xml:space="preserve"> </w:t>
      </w:r>
      <w:r w:rsidR="00601361">
        <w:rPr>
          <w:color w:val="000000"/>
        </w:rPr>
        <w:t>14.04</w:t>
      </w:r>
      <w:r w:rsidR="009B0C5B">
        <w:rPr>
          <w:color w:val="000000"/>
        </w:rPr>
        <w:t>.2026</w:t>
      </w:r>
      <w:r w:rsidR="00560520">
        <w:rPr>
          <w:color w:val="000000"/>
        </w:rPr>
        <w:t xml:space="preserve"> </w:t>
      </w:r>
      <w:r w:rsidR="00A65FFC">
        <w:rPr>
          <w:color w:val="000000"/>
        </w:rPr>
        <w:t>00</w:t>
      </w:r>
      <w:r w:rsidRPr="00C103B3">
        <w:rPr>
          <w:color w:val="000000"/>
        </w:rPr>
        <w:t xml:space="preserve"> час. 00 мин. Прием Заявок осуществляется круглосуточно.  Здесь и далее указано московское время.</w:t>
      </w:r>
    </w:p>
    <w:p w14:paraId="11B8B7F4" w14:textId="5044FB8A" w:rsidR="00A91944" w:rsidRPr="00C103B3" w:rsidRDefault="00A91944" w:rsidP="00C103B3">
      <w:pPr>
        <w:pStyle w:val="Standard"/>
        <w:jc w:val="both"/>
        <w:rPr>
          <w:i/>
          <w:color w:val="000000"/>
        </w:rPr>
      </w:pPr>
      <w:r w:rsidRPr="00C103B3">
        <w:rPr>
          <w:b/>
          <w:bCs/>
          <w:color w:val="000000"/>
          <w:u w:val="single"/>
        </w:rPr>
        <w:lastRenderedPageBreak/>
        <w:t>Дата и время окончания срока приема Заявок:</w:t>
      </w:r>
      <w:r w:rsidR="00FE639C">
        <w:rPr>
          <w:b/>
          <w:bCs/>
          <w:color w:val="000000"/>
          <w:u w:val="single"/>
        </w:rPr>
        <w:t xml:space="preserve"> </w:t>
      </w:r>
      <w:r w:rsidR="00601361">
        <w:rPr>
          <w:bCs/>
          <w:color w:val="000000"/>
        </w:rPr>
        <w:t xml:space="preserve"> 26.05.</w:t>
      </w:r>
      <w:r w:rsidR="00DF5B0E">
        <w:rPr>
          <w:bCs/>
          <w:color w:val="000000"/>
        </w:rPr>
        <w:t>2026</w:t>
      </w:r>
      <w:r w:rsidR="00673BE3">
        <w:rPr>
          <w:color w:val="000000"/>
        </w:rPr>
        <w:t xml:space="preserve"> в 23 час. 59</w:t>
      </w:r>
      <w:r w:rsidRPr="00C103B3">
        <w:rPr>
          <w:color w:val="000000"/>
        </w:rPr>
        <w:t xml:space="preserve"> мин.</w:t>
      </w:r>
    </w:p>
    <w:p w14:paraId="7675C662" w14:textId="73E84EDD" w:rsidR="00A91944" w:rsidRDefault="00A91944" w:rsidP="00C103B3">
      <w:pPr>
        <w:pStyle w:val="Standard"/>
        <w:jc w:val="both"/>
        <w:rPr>
          <w:color w:val="000000"/>
        </w:rPr>
      </w:pPr>
      <w:r w:rsidRPr="00C103B3">
        <w:rPr>
          <w:b/>
          <w:bCs/>
          <w:color w:val="000000"/>
          <w:u w:val="single"/>
        </w:rPr>
        <w:t>Дата рассмотрения Заявок Аукционной комиссией:</w:t>
      </w:r>
      <w:r w:rsidR="00601361">
        <w:rPr>
          <w:color w:val="000000"/>
        </w:rPr>
        <w:t xml:space="preserve"> 27.05</w:t>
      </w:r>
      <w:r w:rsidR="009B0C5B">
        <w:rPr>
          <w:color w:val="000000"/>
        </w:rPr>
        <w:t>.2026</w:t>
      </w:r>
    </w:p>
    <w:p w14:paraId="3FDF2BC2" w14:textId="6225A42E" w:rsidR="002D68AC" w:rsidRPr="00C103B3" w:rsidRDefault="002D68AC" w:rsidP="00C103B3">
      <w:pPr>
        <w:pStyle w:val="Standard"/>
        <w:jc w:val="both"/>
        <w:rPr>
          <w:i/>
          <w:color w:val="000000"/>
        </w:rPr>
      </w:pPr>
      <w:r w:rsidRPr="002D68AC">
        <w:rPr>
          <w:b/>
          <w:color w:val="000000"/>
          <w:u w:val="single"/>
        </w:rPr>
        <w:t>Дата аукциона:</w:t>
      </w:r>
      <w:r w:rsidR="00601361">
        <w:rPr>
          <w:color w:val="000000"/>
        </w:rPr>
        <w:t xml:space="preserve"> 28.05</w:t>
      </w:r>
      <w:r w:rsidR="009B0C5B">
        <w:rPr>
          <w:color w:val="000000"/>
        </w:rPr>
        <w:t>.</w:t>
      </w:r>
      <w:r w:rsidR="00DF5B0E">
        <w:rPr>
          <w:color w:val="000000"/>
        </w:rPr>
        <w:t>2026</w:t>
      </w:r>
      <w:r>
        <w:rPr>
          <w:color w:val="000000"/>
        </w:rPr>
        <w:t xml:space="preserve"> в 9 час. 00 мин.</w:t>
      </w:r>
    </w:p>
    <w:p w14:paraId="1F488707" w14:textId="77777777" w:rsidR="00A91944" w:rsidRPr="00C103B3" w:rsidRDefault="00A91944" w:rsidP="00C103B3">
      <w:pPr>
        <w:pStyle w:val="Standard"/>
        <w:jc w:val="both"/>
        <w:rPr>
          <w:i/>
          <w:color w:val="000000"/>
        </w:rPr>
      </w:pPr>
    </w:p>
    <w:p w14:paraId="3C70E0E6" w14:textId="77777777" w:rsidR="00A91944" w:rsidRPr="00C103B3" w:rsidRDefault="00A91944" w:rsidP="00C103B3">
      <w:pPr>
        <w:pStyle w:val="Standard"/>
        <w:jc w:val="center"/>
        <w:rPr>
          <w:i/>
          <w:color w:val="000000"/>
        </w:rPr>
      </w:pPr>
      <w:r w:rsidRPr="00C103B3">
        <w:rPr>
          <w:color w:val="000000"/>
          <w:u w:val="single"/>
        </w:rPr>
        <w:t>Требования к Заявителям аукциона:</w:t>
      </w:r>
    </w:p>
    <w:p w14:paraId="5170AAB9" w14:textId="59186E20" w:rsidR="00A91944" w:rsidRPr="00C103B3" w:rsidRDefault="00A91944" w:rsidP="00C103B3">
      <w:pPr>
        <w:pStyle w:val="Standard"/>
        <w:jc w:val="both"/>
        <w:rPr>
          <w:i/>
          <w:color w:val="000000"/>
        </w:rPr>
      </w:pPr>
      <w:r w:rsidRPr="00C103B3">
        <w:rPr>
          <w:color w:val="000000"/>
        </w:rPr>
        <w:t xml:space="preserve"> </w:t>
      </w:r>
      <w:r w:rsidR="00601361">
        <w:rPr>
          <w:color w:val="000000"/>
        </w:rPr>
        <w:t xml:space="preserve">         </w:t>
      </w:r>
      <w:r w:rsidRPr="00C103B3">
        <w:rPr>
          <w:color w:val="000000"/>
        </w:rPr>
        <w:t>Заявителем на участие в аукционе (далее – Заявитель) может быть любое юридическое лицо независимо от организационно-правовой формы, формы собственности, места нахождения капитала или  гражданин,  в том числе индивидуальный предприниматель, претендующий(ие) на заключение договора аренды Земельного участка, имеющий(ие)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и Инструкциями .</w:t>
      </w:r>
    </w:p>
    <w:p w14:paraId="6A526CDF" w14:textId="77777777" w:rsidR="00A91944" w:rsidRPr="00C103B3" w:rsidRDefault="00A91944" w:rsidP="00C103B3">
      <w:pPr>
        <w:pStyle w:val="Standard"/>
        <w:jc w:val="center"/>
      </w:pPr>
      <w:r w:rsidRPr="00C103B3">
        <w:rPr>
          <w:color w:val="000000"/>
        </w:rPr>
        <w:t xml:space="preserve"> </w:t>
      </w:r>
      <w:r w:rsidRPr="00C103B3">
        <w:rPr>
          <w:u w:val="single"/>
        </w:rPr>
        <w:t>Получение ЭП и регистрация (аккредитация) на электронной площадке:</w:t>
      </w:r>
    </w:p>
    <w:p w14:paraId="772795E7" w14:textId="2ADD7AEF" w:rsidR="00A91944" w:rsidRPr="00C103B3" w:rsidRDefault="00A91944" w:rsidP="00C103B3">
      <w:pPr>
        <w:pStyle w:val="Standard"/>
        <w:jc w:val="both"/>
      </w:pPr>
      <w:r w:rsidRPr="00C103B3">
        <w:t xml:space="preserve"> </w:t>
      </w:r>
      <w:r w:rsidR="002D68AC">
        <w:t xml:space="preserve">       </w:t>
      </w:r>
      <w:r w:rsidRPr="00C103B3">
        <w:t>Внимание! На Официальном сайте торгов (www.torgi.gov.ru) доступна регистрация Заявителей в реестре участников торгов, предусматривающая автоматическую регистрацию (аккредитацию) на электронной площадке. Для обеспечения доступа к подаче заявки и к участию в аукционе Заявителю с учетом требований к заявителям аукциона  необходимо пройти регистрацию (аккредитацию) на электронной площадке в соответствии с Регламентом и Инструкциями электронной площадки.  Для прохождения процедуры регистрации на Официальном сайте торгов (www.torgi.gov.ru) или первичной регистрации на электронной площадке Заявителю необходимо иметь электронную подпись (ЭП), оформленную в соответствии с требованиями действующего законодательства. Информация по получению ЭП и регистрации (аккредитации) на электронной площадке указана также в Инструкциях электронной площадке ( https://help.rts-tender.ru/manual/list?id=240&amp;format=pdf )</w:t>
      </w:r>
      <w:r w:rsidRPr="00C103B3">
        <w:rPr>
          <w:color w:val="00FFFF"/>
        </w:rPr>
        <w:t xml:space="preserve">. </w:t>
      </w:r>
      <w:r w:rsidRPr="00C103B3">
        <w:rPr>
          <w:color w:val="000000"/>
        </w:rPr>
        <w:t>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44AEB887" w14:textId="34A42A2B" w:rsidR="00A91944" w:rsidRPr="00C103B3" w:rsidRDefault="00A91944" w:rsidP="00C103B3">
      <w:pPr>
        <w:pStyle w:val="Standard"/>
        <w:jc w:val="both"/>
      </w:pPr>
      <w:r w:rsidRPr="00C103B3">
        <w:rPr>
          <w:color w:val="000000"/>
        </w:rPr>
        <w:t xml:space="preserve">      Осмотр земельного </w:t>
      </w:r>
      <w:r w:rsidR="00AD73CF" w:rsidRPr="00C103B3">
        <w:rPr>
          <w:color w:val="000000"/>
        </w:rPr>
        <w:t>участка по предварительному согл</w:t>
      </w:r>
      <w:r w:rsidRPr="00C103B3">
        <w:rPr>
          <w:color w:val="000000"/>
        </w:rPr>
        <w:t xml:space="preserve">асованию с </w:t>
      </w:r>
      <w:r w:rsidR="00AD73CF" w:rsidRPr="00C103B3">
        <w:rPr>
          <w:color w:val="000000"/>
        </w:rPr>
        <w:t xml:space="preserve">организатором </w:t>
      </w:r>
      <w:r w:rsidRPr="00C103B3">
        <w:rPr>
          <w:color w:val="000000"/>
        </w:rPr>
        <w:t>аукциона. Для осмотра земельного участка с учетом установленных сроков для приема заявок лицо, желающее осмотреть земельный участок, не позднее, чем за 2 (два) рабочих дня до дня око</w:t>
      </w:r>
      <w:r w:rsidR="0013326A">
        <w:rPr>
          <w:color w:val="000000"/>
        </w:rPr>
        <w:t>нчания срока приема Заявок</w:t>
      </w:r>
      <w:r w:rsidRPr="00C103B3">
        <w:rPr>
          <w:color w:val="000000"/>
        </w:rPr>
        <w:t xml:space="preserve"> направляет Запрос на осмотр земельного участка на электрон</w:t>
      </w:r>
      <w:r w:rsidR="00AD73CF" w:rsidRPr="00C103B3">
        <w:rPr>
          <w:color w:val="000000"/>
        </w:rPr>
        <w:t>н</w:t>
      </w:r>
      <w:r w:rsidRPr="00C103B3">
        <w:rPr>
          <w:color w:val="000000"/>
        </w:rPr>
        <w:t>ую почту организатора аукциона.</w:t>
      </w:r>
    </w:p>
    <w:p w14:paraId="7DE9E563" w14:textId="77777777" w:rsidR="00A91944" w:rsidRPr="00C103B3" w:rsidRDefault="00A91944" w:rsidP="00C103B3">
      <w:pPr>
        <w:pStyle w:val="Standard"/>
        <w:jc w:val="both"/>
      </w:pPr>
    </w:p>
    <w:p w14:paraId="1111F8B6" w14:textId="77777777" w:rsidR="00A91944" w:rsidRPr="00C103B3" w:rsidRDefault="00A91944" w:rsidP="00C103B3">
      <w:pPr>
        <w:pStyle w:val="Standard"/>
        <w:jc w:val="center"/>
      </w:pPr>
      <w:r w:rsidRPr="00C103B3">
        <w:rPr>
          <w:b/>
          <w:bCs/>
          <w:color w:val="000000"/>
        </w:rPr>
        <w:t>Порядок, форма и срок приема и отзыва Заявок</w:t>
      </w:r>
    </w:p>
    <w:p w14:paraId="797F0766" w14:textId="43E388DB" w:rsidR="00A91944" w:rsidRPr="00C103B3" w:rsidRDefault="00A91944" w:rsidP="00C103B3">
      <w:pPr>
        <w:pStyle w:val="Standard"/>
        <w:jc w:val="both"/>
      </w:pPr>
      <w:r w:rsidRPr="00C103B3">
        <w:rPr>
          <w:color w:val="000000"/>
        </w:rPr>
        <w:t xml:space="preserve">  </w:t>
      </w:r>
      <w:r w:rsidR="00AD73CF" w:rsidRPr="00C103B3">
        <w:rPr>
          <w:color w:val="000000"/>
        </w:rPr>
        <w:t xml:space="preserve">   </w:t>
      </w:r>
      <w:r w:rsidRPr="00C103B3">
        <w:rPr>
          <w:color w:val="000000"/>
        </w:rPr>
        <w:t xml:space="preserve"> Прием заявок обеспечивается Оператором электронной площадки в соответствии с Регламентом и Инструкциями электронной площадки. Один Заявитель вправе подать только одну Заявку.</w:t>
      </w:r>
    </w:p>
    <w:p w14:paraId="194BD77B" w14:textId="0C1EACD7" w:rsidR="00A91944" w:rsidRPr="00C103B3" w:rsidRDefault="00A91944" w:rsidP="00C103B3">
      <w:pPr>
        <w:pStyle w:val="Standard"/>
        <w:ind w:firstLine="284"/>
        <w:jc w:val="both"/>
        <w:rPr>
          <w:i/>
          <w:color w:val="000000"/>
        </w:rPr>
      </w:pPr>
      <w:r w:rsidRPr="00C103B3">
        <w:rPr>
          <w:color w:val="000000"/>
        </w:rPr>
        <w:t xml:space="preserve">  Заявка должна быть подана по форме в соответствии </w:t>
      </w:r>
      <w:r w:rsidRPr="00C103B3">
        <w:t xml:space="preserve">с Приложением № 2 к извещению </w:t>
      </w:r>
      <w:r w:rsidRPr="00C103B3">
        <w:rPr>
          <w:color w:val="000000"/>
        </w:rPr>
        <w:t xml:space="preserve">о проведении аукциона, подписана уполномоченным лицом ЭЦП, содержать достоверные сведения о реквизитах участника аукциона, почтовый адрес, ИНН участника аукциона, номере телефона, № </w:t>
      </w:r>
      <w:r w:rsidR="00FB2FC7" w:rsidRPr="00C103B3">
        <w:rPr>
          <w:color w:val="000000"/>
        </w:rPr>
        <w:t>лота и кадастровый номер, адрес</w:t>
      </w:r>
      <w:r w:rsidRPr="00C103B3">
        <w:rPr>
          <w:color w:val="000000"/>
        </w:rPr>
        <w:t xml:space="preserve"> земельного участка.</w:t>
      </w:r>
    </w:p>
    <w:p w14:paraId="0D96543E" w14:textId="77777777" w:rsidR="00A91944" w:rsidRPr="00C103B3" w:rsidRDefault="00A91944" w:rsidP="00C103B3">
      <w:pPr>
        <w:pStyle w:val="Standard"/>
        <w:jc w:val="both"/>
      </w:pPr>
      <w:r w:rsidRPr="00C103B3">
        <w:rPr>
          <w:color w:val="000000"/>
        </w:rPr>
        <w:t xml:space="preserve">    Заявитель с учетом требований извещения подает заявку на участие в аукционе (Приложение№2) в соответствии с Регламентом и Инструкциями. Информация по подаче заявки указана также в Инструкции. Заявка направляется Заявителем Оператору электронной площадки в сроки, указанные в Извещении, в форме электронного документа с приложением указанных в извещении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5B2A77BC" w14:textId="77777777" w:rsidR="00A91944" w:rsidRPr="00C103B3" w:rsidRDefault="00A91944" w:rsidP="00C103B3">
      <w:pPr>
        <w:pStyle w:val="Standard"/>
        <w:jc w:val="both"/>
      </w:pPr>
      <w:r w:rsidRPr="00C103B3">
        <w:rPr>
          <w:color w:val="000000"/>
        </w:rPr>
        <w:t>- копии документов, удостоверяющих личность заявителя (для граждан, в том числе зарегистрированных в качестве индивидуального предпринимателя);</w:t>
      </w:r>
    </w:p>
    <w:p w14:paraId="07403D65" w14:textId="7EE41AFB" w:rsidR="00A91944" w:rsidRPr="00C103B3" w:rsidRDefault="00FB2FC7" w:rsidP="00C103B3">
      <w:pPr>
        <w:pStyle w:val="Standard"/>
        <w:jc w:val="both"/>
      </w:pPr>
      <w:r w:rsidRPr="00C103B3">
        <w:rPr>
          <w:color w:val="000000"/>
        </w:rPr>
        <w:lastRenderedPageBreak/>
        <w:t xml:space="preserve">- надлежащим </w:t>
      </w:r>
      <w:r w:rsidR="00A91944" w:rsidRPr="00C103B3">
        <w:rPr>
          <w:color w:val="000000"/>
        </w:rPr>
        <w:t>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67FF3DA" w14:textId="362AF1DA" w:rsidR="00A91944" w:rsidRPr="00C103B3" w:rsidRDefault="00A91944" w:rsidP="00C103B3">
      <w:pPr>
        <w:pStyle w:val="Standard"/>
        <w:jc w:val="both"/>
      </w:pPr>
      <w:r w:rsidRPr="00C103B3">
        <w:rPr>
          <w:color w:val="000000"/>
        </w:rPr>
        <w:t>- документы, подтверждающие внесение задатка.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sidR="00AD73CF" w:rsidRPr="00C103B3">
        <w:rPr>
          <w:color w:val="000000"/>
        </w:rPr>
        <w:t xml:space="preserve"> </w:t>
      </w:r>
      <w:r w:rsidRPr="00C103B3">
        <w:rPr>
          <w:color w:val="000000"/>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В соответствии с Регламентом и Инструкциями Оператор электронной площадки возвращает Заявку Заявителю в случае:</w:t>
      </w:r>
    </w:p>
    <w:p w14:paraId="35BAD9D2" w14:textId="77777777" w:rsidR="00A91944" w:rsidRPr="00C103B3" w:rsidRDefault="00A91944" w:rsidP="00C103B3">
      <w:pPr>
        <w:pStyle w:val="Standard"/>
        <w:ind w:firstLine="254"/>
        <w:jc w:val="both"/>
      </w:pPr>
      <w:r w:rsidRPr="00C103B3">
        <w:rPr>
          <w:color w:val="000000"/>
        </w:rPr>
        <w:t>- предоставления Заявки, подписанной ЭП лица, не уполномоченного действовать от имени Заявителя;</w:t>
      </w:r>
    </w:p>
    <w:p w14:paraId="5C432F25" w14:textId="77777777" w:rsidR="00A91944" w:rsidRPr="00C103B3" w:rsidRDefault="00A91944" w:rsidP="00C103B3">
      <w:pPr>
        <w:pStyle w:val="Standard"/>
        <w:ind w:firstLine="254"/>
        <w:jc w:val="both"/>
      </w:pPr>
      <w:r w:rsidRPr="00C103B3">
        <w:rPr>
          <w:color w:val="000000"/>
        </w:rPr>
        <w:t xml:space="preserve"> - подачи одним Заявителем двух и более Заявок при условии, что поданные ранее Заявки не отозваны;</w:t>
      </w:r>
    </w:p>
    <w:p w14:paraId="187480D3" w14:textId="6F700B31" w:rsidR="00A91944" w:rsidRPr="00C103B3" w:rsidRDefault="00A91944" w:rsidP="00C103B3">
      <w:pPr>
        <w:pStyle w:val="Standard"/>
        <w:ind w:firstLine="254"/>
        <w:jc w:val="both"/>
      </w:pPr>
      <w:r w:rsidRPr="00C103B3">
        <w:rPr>
          <w:color w:val="000000"/>
        </w:rPr>
        <w:t>- получени</w:t>
      </w:r>
      <w:r w:rsidR="00FB2FC7" w:rsidRPr="00C103B3">
        <w:rPr>
          <w:color w:val="000000"/>
        </w:rPr>
        <w:t xml:space="preserve">я Заявки после установленных в </w:t>
      </w:r>
      <w:r w:rsidRPr="00C103B3">
        <w:rPr>
          <w:color w:val="000000"/>
        </w:rPr>
        <w:t>Извещении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w:t>
      </w:r>
    </w:p>
    <w:p w14:paraId="487EE516" w14:textId="5E73E2E8" w:rsidR="00A91944" w:rsidRPr="00C103B3" w:rsidRDefault="00A91944" w:rsidP="00C103B3">
      <w:pPr>
        <w:pStyle w:val="Standard"/>
        <w:ind w:firstLine="254"/>
        <w:jc w:val="both"/>
      </w:pPr>
      <w:r w:rsidRPr="00C103B3">
        <w:rPr>
          <w:color w:val="000000"/>
        </w:rPr>
        <w:t>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  Заявитель вправе отозвать Заявку в любое время до установленных даты и времени</w:t>
      </w:r>
      <w:r w:rsidR="00FB2FC7" w:rsidRPr="00C103B3">
        <w:rPr>
          <w:color w:val="000000"/>
        </w:rPr>
        <w:t xml:space="preserve"> окончания срока приема Заявок </w:t>
      </w:r>
      <w:r w:rsidRPr="00C103B3">
        <w:rPr>
          <w:color w:val="000000"/>
        </w:rPr>
        <w:t>в соответствии с Регламентом и Инструкциями.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14:paraId="47274CF1" w14:textId="1ED4B7BF" w:rsidR="00A91944" w:rsidRPr="00C103B3" w:rsidRDefault="00A91944" w:rsidP="00C103B3">
      <w:pPr>
        <w:pStyle w:val="Standard"/>
        <w:ind w:firstLine="254"/>
        <w:jc w:val="both"/>
      </w:pPr>
      <w:r w:rsidRPr="00C103B3">
        <w:rPr>
          <w:color w:val="000000"/>
        </w:rPr>
        <w:t>Ответственность за достоверность указанной в Заявке информации и приложенных к ней документов несет Заявитель. После окончания срока приема Заявок</w:t>
      </w:r>
      <w:r w:rsidRPr="00C103B3">
        <w:rPr>
          <w:color w:val="00FFFF"/>
        </w:rPr>
        <w:t xml:space="preserve"> </w:t>
      </w:r>
      <w:r w:rsidRPr="00C103B3">
        <w:rPr>
          <w:color w:val="000000"/>
        </w:rPr>
        <w:t>Оператор электронной площадки направляет Заявки Организатору аукциона в соответствии с Регламентом и Инструкциями.</w:t>
      </w:r>
    </w:p>
    <w:p w14:paraId="49BF8C1F" w14:textId="77777777" w:rsidR="00A91944" w:rsidRPr="00C103B3" w:rsidRDefault="00A91944" w:rsidP="00C103B3">
      <w:pPr>
        <w:pStyle w:val="Standard"/>
        <w:jc w:val="both"/>
      </w:pPr>
    </w:p>
    <w:p w14:paraId="546F618B" w14:textId="77777777" w:rsidR="00A91944" w:rsidRPr="00C103B3" w:rsidRDefault="00A91944" w:rsidP="00C103B3">
      <w:pPr>
        <w:pStyle w:val="Standard"/>
        <w:jc w:val="center"/>
      </w:pPr>
      <w:r w:rsidRPr="00C103B3">
        <w:rPr>
          <w:b/>
          <w:bCs/>
          <w:color w:val="000000"/>
        </w:rPr>
        <w:t>Порядок внесения, блокирования и прекращения блокирования денежных средств в качестве задатка</w:t>
      </w:r>
    </w:p>
    <w:p w14:paraId="4FFDFAFF" w14:textId="3C4EE429" w:rsidR="00A91944" w:rsidRPr="00C103B3" w:rsidRDefault="00A91944" w:rsidP="00C103B3">
      <w:pPr>
        <w:pStyle w:val="Standard"/>
        <w:jc w:val="both"/>
      </w:pPr>
      <w:r w:rsidRPr="00C103B3">
        <w:rPr>
          <w:color w:val="000000"/>
        </w:rPr>
        <w:t>Для участия в аукционе устанавливается требование о внесении задатка.  В целях исполнения требований о внесении задатка для участия в аукционе Заявитель</w:t>
      </w:r>
      <w:r w:rsidR="00FB2FC7" w:rsidRPr="00C103B3">
        <w:rPr>
          <w:color w:val="000000"/>
        </w:rPr>
        <w:t xml:space="preserve"> с учетом требований  Извещения </w:t>
      </w:r>
      <w:r w:rsidRPr="00C103B3">
        <w:rPr>
          <w:color w:val="000000"/>
        </w:rPr>
        <w:t>обеспечивает наличие денежных средств на счёте Оператора электронной площадки в размере, не менее суммы задатка, указанного  Извещении. Перечисление денежных средств на счёт Оператора электронной площадки производится в соответств</w:t>
      </w:r>
      <w:r w:rsidR="00FB2FC7" w:rsidRPr="00C103B3">
        <w:rPr>
          <w:color w:val="000000"/>
        </w:rPr>
        <w:t>ии с Регламентом и Инструкциями</w:t>
      </w:r>
      <w:r w:rsidRPr="00C103B3">
        <w:rPr>
          <w:color w:val="000000"/>
        </w:rPr>
        <w:t>, по следующим реквизитам:</w:t>
      </w:r>
    </w:p>
    <w:p w14:paraId="5D92D8E2" w14:textId="77777777" w:rsidR="00A91944" w:rsidRPr="00C103B3" w:rsidRDefault="00A91944" w:rsidP="00C103B3">
      <w:pPr>
        <w:pStyle w:val="Standard"/>
        <w:jc w:val="both"/>
      </w:pPr>
      <w:r w:rsidRPr="00C103B3">
        <w:rPr>
          <w:b/>
          <w:bCs/>
          <w:color w:val="000000"/>
        </w:rPr>
        <w:t xml:space="preserve">Получатель платежа: </w:t>
      </w:r>
      <w:r w:rsidRPr="00C103B3">
        <w:rPr>
          <w:color w:val="000000"/>
        </w:rPr>
        <w:t>Общество с ограниченной ответственностью «РТС-тендер»</w:t>
      </w:r>
    </w:p>
    <w:p w14:paraId="6597448B" w14:textId="77777777" w:rsidR="00A91944" w:rsidRPr="00C103B3" w:rsidRDefault="00A91944" w:rsidP="00C103B3">
      <w:pPr>
        <w:pStyle w:val="Standard"/>
        <w:jc w:val="both"/>
      </w:pPr>
      <w:r w:rsidRPr="00C103B3">
        <w:rPr>
          <w:b/>
          <w:bCs/>
          <w:color w:val="000000"/>
        </w:rPr>
        <w:t xml:space="preserve">Банковские реквизиты: </w:t>
      </w:r>
      <w:r w:rsidRPr="00C103B3">
        <w:rPr>
          <w:color w:val="000000"/>
        </w:rPr>
        <w:t>Филиал «Корпоративный» ПАО «Совкомбанк»</w:t>
      </w:r>
    </w:p>
    <w:p w14:paraId="772D7EA8" w14:textId="77777777" w:rsidR="00A91944" w:rsidRPr="00C103B3" w:rsidRDefault="00A91944" w:rsidP="00C103B3">
      <w:pPr>
        <w:pStyle w:val="Standard"/>
        <w:jc w:val="both"/>
      </w:pPr>
      <w:r w:rsidRPr="00C103B3">
        <w:rPr>
          <w:color w:val="000000"/>
        </w:rPr>
        <w:t>БИК 044525360</w:t>
      </w:r>
    </w:p>
    <w:p w14:paraId="2760DE08" w14:textId="77777777" w:rsidR="00A91944" w:rsidRPr="00C103B3" w:rsidRDefault="00A91944" w:rsidP="00C103B3">
      <w:pPr>
        <w:pStyle w:val="Standard"/>
        <w:jc w:val="both"/>
      </w:pPr>
      <w:r w:rsidRPr="00C103B3">
        <w:rPr>
          <w:color w:val="000000"/>
        </w:rPr>
        <w:t>Расчётный счёт: 40702810512030016362</w:t>
      </w:r>
    </w:p>
    <w:p w14:paraId="4A329B11" w14:textId="77777777" w:rsidR="00A91944" w:rsidRPr="00C103B3" w:rsidRDefault="00A91944" w:rsidP="00C103B3">
      <w:pPr>
        <w:pStyle w:val="Standard"/>
        <w:jc w:val="both"/>
      </w:pPr>
      <w:r w:rsidRPr="00C103B3">
        <w:rPr>
          <w:color w:val="000000"/>
        </w:rPr>
        <w:t>Корр. счёт 30101810445250000360</w:t>
      </w:r>
    </w:p>
    <w:p w14:paraId="1273C3EE" w14:textId="77777777" w:rsidR="00A91944" w:rsidRPr="00C103B3" w:rsidRDefault="00A91944" w:rsidP="00C103B3">
      <w:pPr>
        <w:pStyle w:val="Standard"/>
        <w:jc w:val="both"/>
      </w:pPr>
      <w:r w:rsidRPr="00C103B3">
        <w:rPr>
          <w:color w:val="000000"/>
        </w:rPr>
        <w:t>ИНН 7710357167 КПП 773001001</w:t>
      </w:r>
    </w:p>
    <w:p w14:paraId="7E303263" w14:textId="0F9DD2E7" w:rsidR="00A91944" w:rsidRPr="00C103B3" w:rsidRDefault="00A91944" w:rsidP="00C103B3">
      <w:pPr>
        <w:pStyle w:val="Standard"/>
        <w:jc w:val="both"/>
        <w:rPr>
          <w:color w:val="000000"/>
        </w:rPr>
      </w:pPr>
      <w:r w:rsidRPr="00C103B3">
        <w:rPr>
          <w:b/>
          <w:bCs/>
          <w:color w:val="000000"/>
        </w:rPr>
        <w:t>Назначение платежа:</w:t>
      </w:r>
      <w:r w:rsidR="00C53065" w:rsidRPr="00C103B3">
        <w:rPr>
          <w:color w:val="000000"/>
        </w:rPr>
        <w:t xml:space="preserve"> «Внесение задатка дата___ аукциона лот</w:t>
      </w:r>
      <w:r w:rsidRPr="00C103B3">
        <w:rPr>
          <w:color w:val="000000"/>
        </w:rPr>
        <w:t xml:space="preserve"> №, без НДС».</w:t>
      </w:r>
    </w:p>
    <w:p w14:paraId="0BC9EA8C" w14:textId="77777777" w:rsidR="00202DA0" w:rsidRPr="00C103B3" w:rsidRDefault="00202DA0" w:rsidP="00C103B3">
      <w:pPr>
        <w:pStyle w:val="Standard"/>
        <w:jc w:val="both"/>
      </w:pPr>
    </w:p>
    <w:p w14:paraId="1A09F142" w14:textId="1255E96A" w:rsidR="00A91944" w:rsidRPr="00C103B3" w:rsidRDefault="00A91944" w:rsidP="00C103B3">
      <w:pPr>
        <w:pStyle w:val="Standard"/>
        <w:jc w:val="both"/>
      </w:pPr>
      <w:r w:rsidRPr="00C103B3">
        <w:rPr>
          <w:color w:val="000000"/>
        </w:rPr>
        <w:lastRenderedPageBreak/>
        <w:t xml:space="preserve">   Операции по перечислению денежных средств на аналитическом счете Оператора электронной площадки в соответс</w:t>
      </w:r>
      <w:r w:rsidR="00FB2FC7" w:rsidRPr="00C103B3">
        <w:rPr>
          <w:color w:val="000000"/>
        </w:rPr>
        <w:t xml:space="preserve">твии Регламентом и Инструкциям </w:t>
      </w:r>
      <w:r w:rsidRPr="00C103B3">
        <w:rPr>
          <w:color w:val="000000"/>
        </w:rPr>
        <w:t>учитываются на аналитическом счете Заявителя, открытом Оператором электронной площадки. Денежные средства в разм</w:t>
      </w:r>
      <w:r w:rsidR="00FB2FC7" w:rsidRPr="00C103B3">
        <w:rPr>
          <w:color w:val="000000"/>
        </w:rPr>
        <w:t>ере, равном задатку, указанному</w:t>
      </w:r>
      <w:r w:rsidRPr="00C103B3">
        <w:rPr>
          <w:color w:val="000000"/>
        </w:rPr>
        <w:t xml:space="preserve">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0A793D08" w14:textId="5DE3736E" w:rsidR="00A91944" w:rsidRPr="00C103B3" w:rsidRDefault="00A91944" w:rsidP="00C103B3">
      <w:pPr>
        <w:pStyle w:val="Standard"/>
        <w:jc w:val="both"/>
      </w:pPr>
      <w:r w:rsidRPr="00C103B3">
        <w:rPr>
          <w:b/>
          <w:color w:val="000000"/>
        </w:rPr>
        <w:t xml:space="preserve">    Данное информационное сообщение является публичной офертой для заключения догово</w:t>
      </w:r>
      <w:r w:rsidR="00FB2FC7" w:rsidRPr="00C103B3">
        <w:rPr>
          <w:b/>
          <w:color w:val="000000"/>
        </w:rPr>
        <w:t xml:space="preserve">ра о задатке в соответствии со </w:t>
      </w:r>
      <w:r w:rsidRPr="00C103B3">
        <w:rPr>
          <w:b/>
          <w:color w:val="000000"/>
        </w:rPr>
        <w:t>статьей 437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3F9F7C17" w14:textId="6C3EC2E4" w:rsidR="00A91944" w:rsidRPr="00C103B3" w:rsidRDefault="00A91944" w:rsidP="00C103B3">
      <w:pPr>
        <w:pStyle w:val="Standard"/>
        <w:ind w:firstLine="284"/>
        <w:jc w:val="both"/>
      </w:pPr>
      <w:r w:rsidRPr="00C103B3">
        <w:t>Задаток, перечисленный победителем аукциона, засчитывается в оплату имущества.</w:t>
      </w:r>
    </w:p>
    <w:p w14:paraId="6468545F" w14:textId="73E6E185" w:rsidR="00A91944" w:rsidRPr="00C103B3" w:rsidRDefault="00A91944" w:rsidP="00C103B3">
      <w:pPr>
        <w:pStyle w:val="Standard"/>
        <w:jc w:val="both"/>
      </w:pPr>
      <w:r w:rsidRPr="00C103B3">
        <w:rPr>
          <w:color w:val="000000"/>
          <w:lang w:eastAsia="en-US"/>
        </w:rPr>
        <w:t xml:space="preserve">  </w:t>
      </w:r>
      <w:r w:rsidR="002D68AC">
        <w:rPr>
          <w:color w:val="000000"/>
          <w:lang w:eastAsia="en-US"/>
        </w:rPr>
        <w:t xml:space="preserve">   </w:t>
      </w:r>
      <w:r w:rsidRPr="00C103B3">
        <w:rPr>
          <w:color w:val="000000"/>
          <w:lang w:eastAsia="en-US"/>
        </w:rPr>
        <w:t>Документом, подтверждающим поступление задатка на счет, указанный в Извещении, является выписка с этого счета, предоставляемая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1179AE6F" w14:textId="77777777" w:rsidR="00A91944" w:rsidRPr="00C103B3" w:rsidRDefault="00A91944" w:rsidP="00C103B3">
      <w:pPr>
        <w:pStyle w:val="Standard"/>
        <w:ind w:firstLine="284"/>
        <w:jc w:val="both"/>
      </w:pPr>
      <w:r w:rsidRPr="00C103B3">
        <w:rPr>
          <w:lang w:eastAsia="en-US"/>
        </w:rPr>
        <w:t>Денежные средства, перечисленные по платежным поручениям (квитанциям) об оплате задатка, оформленным не в соответствии с указанными требованиями, будут считаться ошибочно перечисленными денежными средствами и возращены на счет плательщика.</w:t>
      </w:r>
    </w:p>
    <w:p w14:paraId="04259DB6" w14:textId="77777777" w:rsidR="00A91944" w:rsidRPr="00C103B3" w:rsidRDefault="00A91944" w:rsidP="00C103B3">
      <w:pPr>
        <w:pStyle w:val="Standard"/>
        <w:ind w:firstLine="284"/>
        <w:jc w:val="both"/>
      </w:pPr>
      <w:r w:rsidRPr="00C103B3">
        <w:rPr>
          <w:lang w:eastAsia="en-US"/>
        </w:rPr>
        <w:t>При уклонении или отказе победителя аукциона от заключения в установленный срок договора  результаты аукциона  аннулируются, победитель утрачивает право на заключение указанного договора, задаток ему не возвращается.</w:t>
      </w:r>
    </w:p>
    <w:p w14:paraId="32200A3D" w14:textId="77777777" w:rsidR="00A91944" w:rsidRPr="00C103B3" w:rsidRDefault="00A91944" w:rsidP="00C103B3">
      <w:pPr>
        <w:pStyle w:val="Standard"/>
        <w:ind w:firstLine="360"/>
        <w:jc w:val="both"/>
      </w:pPr>
      <w:r w:rsidRPr="00C103B3">
        <w:t>Лицам, перечислившим задаток для участия в аукционе, денежные средства возвращаются в следующем порядке:</w:t>
      </w:r>
    </w:p>
    <w:p w14:paraId="123585B4" w14:textId="5A700FE4" w:rsidR="00A91944" w:rsidRPr="00C103B3" w:rsidRDefault="002E2164" w:rsidP="00C103B3">
      <w:pPr>
        <w:pStyle w:val="Standard"/>
        <w:ind w:firstLine="360"/>
        <w:jc w:val="both"/>
      </w:pPr>
      <w:r>
        <w:t xml:space="preserve">а) в течение 3 рабочих дней со дня подписания протокола о результатах аукциона электронная площадка возвращает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победителем аукциона. </w:t>
      </w:r>
    </w:p>
    <w:p w14:paraId="2A56FF11" w14:textId="77777777" w:rsidR="00A91944" w:rsidRPr="007643A2" w:rsidRDefault="00A91944" w:rsidP="00C103B3">
      <w:pPr>
        <w:pStyle w:val="Standard"/>
        <w:ind w:firstLine="360"/>
        <w:jc w:val="both"/>
      </w:pPr>
      <w:r w:rsidRPr="007643A2">
        <w:t>б) претендентам, не допущенным к участию в аукционе, - в течение   3 календарных дней со дня подписания протокола о признании претендентов участниками аукциона.</w:t>
      </w:r>
    </w:p>
    <w:p w14:paraId="6683FD40" w14:textId="6E5B13AF" w:rsidR="00A91944" w:rsidRPr="007643A2" w:rsidRDefault="00A91944" w:rsidP="00C103B3">
      <w:pPr>
        <w:pStyle w:val="Standard"/>
        <w:ind w:firstLine="360"/>
        <w:jc w:val="both"/>
      </w:pPr>
      <w:r w:rsidRPr="007643A2">
        <w:t xml:space="preserve">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w:t>
      </w:r>
      <w:r w:rsidR="00A65FFC">
        <w:t xml:space="preserve">рабочих </w:t>
      </w:r>
      <w:r w:rsidRPr="007643A2">
        <w:t>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097646D" w14:textId="7B669171"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Информация по внесению, блокированию и прекращению блокирования денежных средств в качестве задатка указана также в Инструкции электронной площадки.</w:t>
      </w:r>
    </w:p>
    <w:p w14:paraId="2D462FC8" w14:textId="57BDD957" w:rsidR="007B254E" w:rsidRPr="00C103B3"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w:t>
      </w:r>
      <w:r w:rsidR="00EE46C8">
        <w:rPr>
          <w:color w:val="000000"/>
        </w:rPr>
        <w:t xml:space="preserve">соответствии с пунктами 13, 14, 20 или 25 </w:t>
      </w:r>
      <w:r w:rsidRPr="00C103B3">
        <w:rPr>
          <w:color w:val="000000"/>
        </w:rPr>
        <w:t xml:space="preserve">статьи 39.12 Земельного кодекса Российской Федерации, засчитываются в счет арендной платы за Земельный участок. </w:t>
      </w:r>
      <w:r w:rsidR="00EE46C8">
        <w:rPr>
          <w:color w:val="000000"/>
        </w:rPr>
        <w:t>Задатки, внесенные этими лицами,</w:t>
      </w:r>
      <w:r w:rsidR="00E902D2">
        <w:rPr>
          <w:color w:val="000000"/>
        </w:rPr>
        <w:t xml:space="preserve"> не заключившими в установленном</w:t>
      </w:r>
      <w:r w:rsidR="00EE46C8">
        <w:rPr>
          <w:color w:val="000000"/>
        </w:rPr>
        <w:t xml:space="preserve"> в ст.39.12 Земельного кодекса порядке  договора аренды земельного участка вследствие у</w:t>
      </w:r>
      <w:r w:rsidR="00E902D2">
        <w:rPr>
          <w:color w:val="000000"/>
        </w:rPr>
        <w:t>клонения от заключения указанного договора</w:t>
      </w:r>
      <w:r w:rsidR="00EE46C8">
        <w:rPr>
          <w:color w:val="000000"/>
        </w:rPr>
        <w:t xml:space="preserve">, не возвращаются.  </w:t>
      </w:r>
      <w:r w:rsidRPr="00C103B3">
        <w:rPr>
          <w:color w:val="000000"/>
        </w:rPr>
        <w:t>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w:t>
      </w:r>
    </w:p>
    <w:p w14:paraId="5C8822BC" w14:textId="77777777" w:rsidR="007B254E" w:rsidRPr="00C103B3" w:rsidRDefault="007B254E" w:rsidP="00C103B3">
      <w:pPr>
        <w:pStyle w:val="Standard"/>
        <w:jc w:val="both"/>
        <w:rPr>
          <w:color w:val="000000"/>
        </w:rPr>
      </w:pPr>
    </w:p>
    <w:p w14:paraId="7B404022" w14:textId="2F98574C" w:rsidR="007B254E" w:rsidRPr="00C103B3" w:rsidRDefault="002D68AC" w:rsidP="00C103B3">
      <w:pPr>
        <w:pStyle w:val="Standard"/>
        <w:jc w:val="both"/>
        <w:rPr>
          <w:b/>
          <w:bCs/>
          <w:color w:val="000000"/>
          <w:sz w:val="22"/>
          <w:szCs w:val="22"/>
        </w:rPr>
      </w:pPr>
      <w:r>
        <w:rPr>
          <w:color w:val="FF0000"/>
          <w:sz w:val="22"/>
          <w:szCs w:val="22"/>
        </w:rPr>
        <w:lastRenderedPageBreak/>
        <w:t xml:space="preserve">       </w:t>
      </w:r>
      <w:r w:rsidR="007B254E" w:rsidRPr="00C103B3">
        <w:rPr>
          <w:color w:val="FF0000"/>
          <w:sz w:val="22"/>
          <w:szCs w:val="22"/>
        </w:rPr>
        <w:t xml:space="preserve">Внимание! </w:t>
      </w:r>
      <w:r w:rsidR="007B254E" w:rsidRPr="00C103B3">
        <w:rPr>
          <w:color w:val="000000"/>
          <w:sz w:val="22"/>
          <w:szCs w:val="22"/>
        </w:rPr>
        <w:t>Для подачи заявки на участие в аукционе в соответствии с Регламентом и Инструкциями</w:t>
      </w:r>
      <w:r w:rsidR="007B254E" w:rsidRPr="00C103B3">
        <w:rPr>
          <w:color w:val="000000"/>
          <w:sz w:val="22"/>
          <w:szCs w:val="22"/>
        </w:rPr>
        <w:br/>
        <w:t>установлено требование о внесении Гарантийного обеспечения оплаты оказания услуг.</w:t>
      </w:r>
      <w:r w:rsidR="007B254E" w:rsidRPr="00C103B3">
        <w:rPr>
          <w:color w:val="000000"/>
          <w:sz w:val="22"/>
          <w:szCs w:val="22"/>
        </w:rPr>
        <w:br/>
        <w:t>В целях исполнения требований о внесении Гарантийного обеспечения оплаты</w:t>
      </w:r>
      <w:r w:rsidR="007B254E" w:rsidRPr="00C103B3">
        <w:rPr>
          <w:color w:val="000000"/>
          <w:sz w:val="22"/>
          <w:szCs w:val="22"/>
        </w:rPr>
        <w:br/>
        <w:t>оказания услуг Заявитель обеспечивает наличие денежных средства на счёте Оператора</w:t>
      </w:r>
      <w:r w:rsidR="007B254E" w:rsidRPr="00C103B3">
        <w:rPr>
          <w:color w:val="000000"/>
          <w:sz w:val="22"/>
          <w:szCs w:val="22"/>
        </w:rPr>
        <w:br/>
        <w:t>электронной площадки в размере, установленном в соответствии Регламентом и Инструкциями</w:t>
      </w:r>
      <w:r w:rsidR="007B254E" w:rsidRPr="00C103B3">
        <w:rPr>
          <w:color w:val="000000"/>
          <w:sz w:val="22"/>
          <w:szCs w:val="22"/>
        </w:rPr>
        <w:br/>
        <w:t>и размещенном по адресу в информационно-телекоммуникационной сети «Интернет»:</w:t>
      </w:r>
      <w:r w:rsidR="007B254E" w:rsidRPr="00C103B3">
        <w:rPr>
          <w:color w:val="000000"/>
          <w:sz w:val="22"/>
          <w:szCs w:val="22"/>
        </w:rPr>
        <w:br/>
      </w:r>
      <w:r w:rsidR="007B254E" w:rsidRPr="00C103B3">
        <w:rPr>
          <w:color w:val="0000FF"/>
          <w:sz w:val="22"/>
          <w:szCs w:val="22"/>
        </w:rPr>
        <w:t xml:space="preserve">https://www.rts-tender.ru/tariffs/platform-property-sales-tariffs </w:t>
      </w:r>
      <w:r w:rsidR="007B254E" w:rsidRPr="00C103B3">
        <w:rPr>
          <w:color w:val="000000"/>
          <w:sz w:val="22"/>
          <w:szCs w:val="22"/>
        </w:rPr>
        <w:t>.</w:t>
      </w:r>
      <w:r w:rsidR="007B254E" w:rsidRPr="00C103B3">
        <w:rPr>
          <w:color w:val="000000"/>
          <w:sz w:val="22"/>
          <w:szCs w:val="22"/>
        </w:rPr>
        <w:br/>
        <w:t>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r w:rsidR="007B254E" w:rsidRPr="00C103B3">
        <w:rPr>
          <w:color w:val="000000"/>
          <w:sz w:val="22"/>
          <w:szCs w:val="22"/>
        </w:rPr>
        <w:br/>
      </w:r>
    </w:p>
    <w:p w14:paraId="136D4321" w14:textId="5D02855F" w:rsidR="007B254E" w:rsidRPr="00C103B3" w:rsidRDefault="007B254E" w:rsidP="00C103B3">
      <w:pPr>
        <w:pStyle w:val="Standard"/>
        <w:rPr>
          <w:b/>
          <w:bCs/>
          <w:color w:val="000000"/>
          <w:sz w:val="22"/>
          <w:szCs w:val="22"/>
        </w:rPr>
      </w:pPr>
      <w:r w:rsidRPr="00C103B3">
        <w:rPr>
          <w:b/>
          <w:bCs/>
          <w:color w:val="000000"/>
          <w:sz w:val="22"/>
          <w:szCs w:val="22"/>
        </w:rPr>
        <w:t xml:space="preserve">Получатель платежа: </w:t>
      </w:r>
      <w:r w:rsidRPr="00C103B3">
        <w:rPr>
          <w:color w:val="000000"/>
          <w:sz w:val="22"/>
          <w:szCs w:val="22"/>
        </w:rPr>
        <w:t>Общество с ограниченной ответственностью «РТС-тендер»</w:t>
      </w:r>
      <w:r w:rsidRPr="00C103B3">
        <w:rPr>
          <w:color w:val="000000"/>
          <w:sz w:val="22"/>
          <w:szCs w:val="22"/>
        </w:rPr>
        <w:br/>
      </w:r>
      <w:r w:rsidRPr="00C103B3">
        <w:rPr>
          <w:b/>
          <w:bCs/>
          <w:color w:val="000000"/>
          <w:sz w:val="22"/>
          <w:szCs w:val="22"/>
        </w:rPr>
        <w:t xml:space="preserve">Банковские реквизиты: </w:t>
      </w:r>
      <w:r w:rsidRPr="00C103B3">
        <w:rPr>
          <w:color w:val="000000"/>
          <w:sz w:val="22"/>
          <w:szCs w:val="22"/>
        </w:rPr>
        <w:t>Филиал «Корпоративный» ПАО «Совкомбанк»</w:t>
      </w:r>
      <w:r w:rsidRPr="00C103B3">
        <w:rPr>
          <w:color w:val="000000"/>
          <w:sz w:val="22"/>
          <w:szCs w:val="22"/>
        </w:rPr>
        <w:br/>
        <w:t>БИК 044525360</w:t>
      </w:r>
      <w:r w:rsidRPr="00C103B3">
        <w:rPr>
          <w:color w:val="000000"/>
          <w:sz w:val="22"/>
          <w:szCs w:val="22"/>
        </w:rPr>
        <w:br/>
        <w:t>Расчётный счёт: 40702810512030016362</w:t>
      </w:r>
      <w:r w:rsidRPr="00C103B3">
        <w:rPr>
          <w:color w:val="000000"/>
          <w:sz w:val="22"/>
          <w:szCs w:val="22"/>
        </w:rPr>
        <w:br/>
        <w:t>Корр. счёт 30101810445250000360</w:t>
      </w:r>
      <w:r w:rsidRPr="00C103B3">
        <w:rPr>
          <w:color w:val="000000"/>
          <w:sz w:val="22"/>
          <w:szCs w:val="22"/>
        </w:rPr>
        <w:br/>
        <w:t>ИНН 7710357167 КПП 773001001</w:t>
      </w:r>
      <w:r w:rsidRPr="00C103B3">
        <w:rPr>
          <w:color w:val="000000"/>
          <w:sz w:val="22"/>
          <w:szCs w:val="22"/>
        </w:rPr>
        <w:br/>
      </w:r>
      <w:r w:rsidRPr="00C103B3">
        <w:rPr>
          <w:b/>
          <w:bCs/>
          <w:color w:val="000000"/>
          <w:sz w:val="22"/>
          <w:szCs w:val="22"/>
        </w:rPr>
        <w:t>Назначение платежа:</w:t>
      </w:r>
      <w:r w:rsidRPr="00C103B3">
        <w:rPr>
          <w:color w:val="000000"/>
          <w:sz w:val="22"/>
          <w:szCs w:val="22"/>
        </w:rPr>
        <w:br/>
      </w:r>
      <w:r w:rsidRPr="00C103B3">
        <w:rPr>
          <w:b/>
          <w:bCs/>
          <w:color w:val="000000"/>
          <w:sz w:val="22"/>
          <w:szCs w:val="22"/>
        </w:rPr>
        <w:t>«Внесение гарантийного обеспечения по Соглашению о внесении гарантийного обеспечения,</w:t>
      </w:r>
      <w:r w:rsidRPr="00C103B3">
        <w:rPr>
          <w:color w:val="000000"/>
          <w:sz w:val="22"/>
          <w:szCs w:val="22"/>
        </w:rPr>
        <w:br/>
      </w:r>
      <w:r w:rsidRPr="00C103B3">
        <w:rPr>
          <w:b/>
          <w:bCs/>
          <w:color w:val="000000"/>
          <w:sz w:val="22"/>
          <w:szCs w:val="22"/>
        </w:rPr>
        <w:t>№ аналитического счета _________, без НДС»</w:t>
      </w:r>
    </w:p>
    <w:p w14:paraId="5E30F5D5" w14:textId="17AB7602" w:rsidR="007B254E" w:rsidRPr="00C103B3" w:rsidRDefault="007B254E" w:rsidP="00C103B3">
      <w:pPr>
        <w:pStyle w:val="Standard"/>
      </w:pPr>
    </w:p>
    <w:p w14:paraId="164B58D9" w14:textId="77777777" w:rsidR="00A91944" w:rsidRPr="00C103B3" w:rsidRDefault="00A91944" w:rsidP="00C103B3">
      <w:pPr>
        <w:pStyle w:val="Standard"/>
        <w:jc w:val="center"/>
        <w:rPr>
          <w:b/>
          <w:bCs/>
        </w:rPr>
      </w:pPr>
      <w:r w:rsidRPr="00C103B3">
        <w:rPr>
          <w:b/>
          <w:bCs/>
          <w:color w:val="000000"/>
        </w:rPr>
        <w:t>Порядок рассмотрения заявок</w:t>
      </w:r>
    </w:p>
    <w:p w14:paraId="639C321B" w14:textId="77777777" w:rsidR="00A91944" w:rsidRPr="00C103B3" w:rsidRDefault="00A91944" w:rsidP="00C103B3">
      <w:pPr>
        <w:pStyle w:val="Standard"/>
        <w:jc w:val="center"/>
        <w:rPr>
          <w:b/>
          <w:bCs/>
        </w:rPr>
      </w:pPr>
    </w:p>
    <w:p w14:paraId="7A3B1544" w14:textId="065658F8" w:rsidR="00A91944" w:rsidRPr="00C103B3" w:rsidRDefault="002D68AC" w:rsidP="00C103B3">
      <w:pPr>
        <w:pStyle w:val="Standard"/>
        <w:jc w:val="both"/>
      </w:pPr>
      <w:r>
        <w:rPr>
          <w:color w:val="000000"/>
        </w:rPr>
        <w:t xml:space="preserve">          </w:t>
      </w:r>
      <w:r w:rsidR="00A91944" w:rsidRPr="00C103B3">
        <w:rPr>
          <w:color w:val="000000"/>
        </w:rPr>
        <w:t>Аукционная комиссия</w:t>
      </w:r>
      <w:r w:rsidR="00601361">
        <w:rPr>
          <w:color w:val="000000"/>
        </w:rPr>
        <w:t xml:space="preserve"> 27.05</w:t>
      </w:r>
      <w:r w:rsidR="00DF5B0E">
        <w:rPr>
          <w:color w:val="000000"/>
        </w:rPr>
        <w:t>.</w:t>
      </w:r>
      <w:r w:rsidR="00DF5B0E">
        <w:t>2026</w:t>
      </w:r>
      <w:r w:rsidR="00A91944" w:rsidRPr="00C103B3">
        <w:t xml:space="preserve"> года </w:t>
      </w:r>
      <w:r w:rsidR="00A91944" w:rsidRPr="00C103B3">
        <w:rPr>
          <w:color w:val="00FFFF"/>
        </w:rPr>
        <w:t xml:space="preserve">- </w:t>
      </w:r>
      <w:r w:rsidR="00A91944" w:rsidRPr="00C103B3">
        <w:rPr>
          <w:color w:val="000000"/>
        </w:rPr>
        <w:t>рассматривает Заявки и прилагаемые к ней документы на предмет соответствия требованиям, установленным Извещением, ст.39.12 и ст.39.13 Земельного кодекса РФ; -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47ABBB47" w14:textId="4E98AD84"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Заявитель не допускается к участию в аукционе в следующих случаях:</w:t>
      </w:r>
    </w:p>
    <w:p w14:paraId="223C6A16" w14:textId="52458E6C" w:rsidR="00A91944" w:rsidRPr="00C103B3" w:rsidRDefault="00A91944" w:rsidP="00C103B3">
      <w:pPr>
        <w:pStyle w:val="Standard"/>
        <w:jc w:val="both"/>
      </w:pPr>
      <w:r w:rsidRPr="00C103B3">
        <w:rPr>
          <w:color w:val="000000"/>
        </w:rPr>
        <w:t>- непредставление необходимых для участия в аукционе документов или представление недостоверных сведений;</w:t>
      </w:r>
    </w:p>
    <w:p w14:paraId="02BE98ED" w14:textId="712DFC74" w:rsidR="00A91944" w:rsidRPr="00C103B3" w:rsidRDefault="00A91944" w:rsidP="00C103B3">
      <w:pPr>
        <w:pStyle w:val="Standard"/>
        <w:jc w:val="both"/>
      </w:pPr>
      <w:r w:rsidRPr="00C103B3">
        <w:rPr>
          <w:color w:val="000000"/>
        </w:rPr>
        <w:t xml:space="preserve">- </w:t>
      </w:r>
      <w:r w:rsidR="00FB2FC7" w:rsidRPr="00C103B3">
        <w:rPr>
          <w:color w:val="000000"/>
        </w:rPr>
        <w:t>не поступление</w:t>
      </w:r>
      <w:r w:rsidRPr="00C103B3">
        <w:rPr>
          <w:color w:val="000000"/>
        </w:rPr>
        <w:t xml:space="preserve"> задатка на дату рассмотрения Заявок на участие в аукционе;</w:t>
      </w:r>
    </w:p>
    <w:p w14:paraId="64FD61C9" w14:textId="77777777" w:rsidR="00A91944" w:rsidRPr="00C103B3" w:rsidRDefault="00A91944" w:rsidP="00C103B3">
      <w:pPr>
        <w:pStyle w:val="Standard"/>
        <w:jc w:val="both"/>
      </w:pPr>
      <w:r w:rsidRPr="00C103B3">
        <w:rPr>
          <w:color w:val="000000"/>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w:t>
      </w:r>
    </w:p>
    <w:p w14:paraId="679D43DF" w14:textId="77777777" w:rsidR="00A91944" w:rsidRPr="00C103B3" w:rsidRDefault="00A91944" w:rsidP="00C103B3">
      <w:pPr>
        <w:pStyle w:val="Standard"/>
        <w:jc w:val="both"/>
      </w:pPr>
      <w:r w:rsidRPr="00C103B3">
        <w:rPr>
          <w:color w:val="000000"/>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741A96A" w14:textId="370F1829" w:rsidR="00A91944"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 результатам рассмотрения Аукционной комиссией Заявок Оператор электронной площадки в соответствии с Регламентом и Инструкциями: -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w:t>
      </w:r>
      <w:r w:rsidR="00FB2FC7" w:rsidRPr="00C103B3">
        <w:rPr>
          <w:color w:val="000000"/>
        </w:rPr>
        <w:t>зднее дня, следующего</w:t>
      </w:r>
      <w:r w:rsidRPr="00C103B3">
        <w:rPr>
          <w:color w:val="000000"/>
        </w:rPr>
        <w:t xml:space="preserve"> после </w:t>
      </w:r>
      <w:r w:rsidR="00A65FFC">
        <w:rPr>
          <w:color w:val="000000"/>
        </w:rPr>
        <w:t xml:space="preserve">дня </w:t>
      </w:r>
      <w:r w:rsidRPr="00C103B3">
        <w:rPr>
          <w:color w:val="000000"/>
        </w:rPr>
        <w:t>подписания Протокол</w:t>
      </w:r>
      <w:r w:rsidR="009675AB">
        <w:rPr>
          <w:color w:val="000000"/>
        </w:rPr>
        <w:t>а</w:t>
      </w:r>
      <w:r w:rsidRPr="00C103B3">
        <w:rPr>
          <w:color w:val="000000"/>
        </w:rPr>
        <w:t xml:space="preserve"> рассмотрения заявок на участие в аук</w:t>
      </w:r>
      <w:r w:rsidR="009675AB">
        <w:rPr>
          <w:color w:val="000000"/>
        </w:rPr>
        <w:t>ционе.</w:t>
      </w:r>
    </w:p>
    <w:p w14:paraId="302F62DF" w14:textId="3E032E15" w:rsidR="009675AB" w:rsidRDefault="009675AB" w:rsidP="009675AB">
      <w:pPr>
        <w:pStyle w:val="Standard"/>
        <w:jc w:val="both"/>
      </w:pPr>
      <w: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w:t>
      </w:r>
      <w:r w:rsidR="009E11AB">
        <w:t>ного дня со дня их рассмотрения и размещается на официальном сайте не позднее чем на следующий день после подписания протокола</w:t>
      </w:r>
      <w:r>
        <w:t>. (</w:t>
      </w:r>
      <w:hyperlink r:id="rId8" w:history="1">
        <w:r w:rsidR="005A6CE2" w:rsidRPr="00B16623">
          <w:rPr>
            <w:rStyle w:val="af"/>
          </w:rPr>
          <w:t>https://torgi.gov.ru/new/</w:t>
        </w:r>
      </w:hyperlink>
      <w:r>
        <w:t>).</w:t>
      </w:r>
    </w:p>
    <w:p w14:paraId="6A1C460B" w14:textId="77777777" w:rsidR="005A6CE2" w:rsidRDefault="005A6CE2" w:rsidP="009675AB">
      <w:pPr>
        <w:pStyle w:val="Standard"/>
        <w:jc w:val="both"/>
      </w:pPr>
    </w:p>
    <w:p w14:paraId="4D0D1475" w14:textId="77777777" w:rsidR="00A91944" w:rsidRPr="00C103B3" w:rsidRDefault="00A91944" w:rsidP="00C103B3">
      <w:pPr>
        <w:pStyle w:val="Standard"/>
        <w:jc w:val="center"/>
      </w:pPr>
      <w:r w:rsidRPr="00C103B3">
        <w:rPr>
          <w:b/>
          <w:bCs/>
          <w:color w:val="000000"/>
        </w:rPr>
        <w:t>Порядок проведения аукциона</w:t>
      </w:r>
    </w:p>
    <w:p w14:paraId="09D6BB40" w14:textId="77777777" w:rsidR="00A91944" w:rsidRPr="00C103B3" w:rsidRDefault="00A91944" w:rsidP="00C103B3">
      <w:pPr>
        <w:pStyle w:val="Standard"/>
        <w:tabs>
          <w:tab w:val="left" w:pos="142"/>
        </w:tabs>
        <w:jc w:val="both"/>
        <w:rPr>
          <w:i/>
          <w:color w:val="000000"/>
        </w:rPr>
      </w:pPr>
      <w:r w:rsidRPr="00C103B3">
        <w:rPr>
          <w:color w:val="000000"/>
          <w:u w:val="single"/>
        </w:rPr>
        <w:t>Место проведения аукциона</w:t>
      </w:r>
      <w:r w:rsidRPr="00C103B3">
        <w:rPr>
          <w:color w:val="000000"/>
        </w:rPr>
        <w:t>: электронная площадка www.rts-tender.ru.</w:t>
      </w:r>
    </w:p>
    <w:p w14:paraId="0DDA4B90" w14:textId="43506C24" w:rsidR="00A91944" w:rsidRPr="00C103B3" w:rsidRDefault="00A91944" w:rsidP="00C103B3">
      <w:pPr>
        <w:pStyle w:val="Standard"/>
        <w:tabs>
          <w:tab w:val="left" w:pos="142"/>
        </w:tabs>
        <w:jc w:val="both"/>
        <w:rPr>
          <w:i/>
          <w:color w:val="000000"/>
        </w:rPr>
      </w:pPr>
      <w:r w:rsidRPr="00C103B3">
        <w:rPr>
          <w:color w:val="000000"/>
          <w:u w:val="single"/>
        </w:rPr>
        <w:t>Дата и время начала проведения аукциона</w:t>
      </w:r>
      <w:r w:rsidRPr="00C103B3">
        <w:rPr>
          <w:color w:val="000000"/>
        </w:rPr>
        <w:t xml:space="preserve">: </w:t>
      </w:r>
      <w:r w:rsidR="00601361">
        <w:t>28.05</w:t>
      </w:r>
      <w:r w:rsidR="00DF5B0E">
        <w:t>.2026</w:t>
      </w:r>
      <w:r w:rsidRPr="006C168B">
        <w:t xml:space="preserve"> в 09 час. 00 мин.</w:t>
      </w:r>
    </w:p>
    <w:p w14:paraId="2A081B84" w14:textId="77777777" w:rsidR="00CB0E1D"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Проведение аукциона в соответствии с Регламентом и Инструкциями обеспечивается Оператором электронной площадки. В аукционе могут участвовать только Заявители, </w:t>
      </w:r>
    </w:p>
    <w:p w14:paraId="0A918777" w14:textId="14146F72" w:rsidR="00A91944" w:rsidRPr="00C103B3" w:rsidRDefault="00A91944" w:rsidP="00C103B3">
      <w:pPr>
        <w:pStyle w:val="Standard"/>
        <w:jc w:val="both"/>
      </w:pPr>
      <w:r w:rsidRPr="00C103B3">
        <w:rPr>
          <w:color w:val="000000"/>
        </w:rPr>
        <w:t>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14:paraId="0C06A3E5" w14:textId="2947D4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Информация по участию в аукционе указана </w:t>
      </w:r>
      <w:r w:rsidR="00E902D2">
        <w:rPr>
          <w:color w:val="000000"/>
        </w:rPr>
        <w:t xml:space="preserve">в </w:t>
      </w:r>
      <w:r w:rsidRPr="00C103B3">
        <w:rPr>
          <w:color w:val="000000"/>
        </w:rPr>
        <w:t>Инструкции.</w:t>
      </w:r>
    </w:p>
    <w:p w14:paraId="75CA3C7D" w14:textId="77777777" w:rsidR="00A91944" w:rsidRPr="00C103B3" w:rsidRDefault="00A91944" w:rsidP="00C103B3">
      <w:pPr>
        <w:pStyle w:val="Standard"/>
        <w:jc w:val="both"/>
      </w:pPr>
      <w:r w:rsidRPr="00C103B3">
        <w:rPr>
          <w:color w:val="000000"/>
        </w:rPr>
        <w:t>ВНИМАНИЕ! Для корректности участия в процедуре торгов, необходимо осуществить вход на электронную площадку по электронной подписи! Процедура аукциона проводится в день и время, указанные в Извещении о проведении аукциона. Время проведения аукциона не должно совпадать со временем проведения профилактических работ на электронной площадке.</w:t>
      </w:r>
    </w:p>
    <w:p w14:paraId="20A3EC81" w14:textId="77777777" w:rsidR="005A6CE2"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w:t>
      </w:r>
      <w:r w:rsidR="00FB2FC7" w:rsidRPr="00C103B3">
        <w:rPr>
          <w:color w:val="000000"/>
        </w:rPr>
        <w:t xml:space="preserve">ую цену </w:t>
      </w:r>
      <w:r w:rsidRPr="00C103B3">
        <w:rPr>
          <w:color w:val="000000"/>
        </w:rPr>
        <w:t xml:space="preserve">Предмета аукциона, аукцион завершается с помощью программных и технических средств электронной площадки.  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A7F7F5E" w14:textId="37EC7194" w:rsidR="00A91944" w:rsidRDefault="005A6CE2" w:rsidP="00C103B3">
      <w:pPr>
        <w:pStyle w:val="Standard"/>
        <w:jc w:val="both"/>
        <w:rPr>
          <w:color w:val="000000"/>
        </w:rPr>
      </w:pPr>
      <w:r>
        <w:rPr>
          <w:color w:val="000000"/>
        </w:rPr>
        <w:t xml:space="preserve">       </w:t>
      </w:r>
      <w:r w:rsidR="00A91944" w:rsidRPr="00C103B3">
        <w:rPr>
          <w:color w:val="000000"/>
        </w:rPr>
        <w:t>Победителем признается Участник, предложивший наибольшую цену Предмета аукциона.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Организатор аукциона размещает Протокол о результатах аукциона на электронной площадке в течение одного рабочего дня со дня его подписания.</w:t>
      </w:r>
      <w:r>
        <w:rPr>
          <w:color w:val="000000"/>
        </w:rPr>
        <w:t xml:space="preserve"> После размещения на электронной площадке Протокола о результатах аукциона он автоматически направляется оператором электронной площадки для размещения на официальном сайте  </w:t>
      </w:r>
      <w:r w:rsidRPr="005A6CE2">
        <w:rPr>
          <w:color w:val="000000"/>
        </w:rPr>
        <w:t>(</w:t>
      </w:r>
      <w:hyperlink r:id="rId9" w:history="1">
        <w:r w:rsidR="00681751" w:rsidRPr="00B16623">
          <w:rPr>
            <w:rStyle w:val="af"/>
          </w:rPr>
          <w:t>https://torgi.gov.ru/new/</w:t>
        </w:r>
      </w:hyperlink>
      <w:r w:rsidRPr="005A6CE2">
        <w:rPr>
          <w:color w:val="000000"/>
        </w:rPr>
        <w:t>)</w:t>
      </w:r>
      <w:r>
        <w:rPr>
          <w:color w:val="000000"/>
        </w:rPr>
        <w:t>.</w:t>
      </w:r>
    </w:p>
    <w:p w14:paraId="3AE300BF" w14:textId="449E729C" w:rsidR="00681751" w:rsidRPr="00C103B3" w:rsidRDefault="00681751" w:rsidP="00C103B3">
      <w:pPr>
        <w:pStyle w:val="Standard"/>
        <w:jc w:val="both"/>
      </w:pPr>
      <w:r>
        <w:rPr>
          <w:color w:val="000000"/>
        </w:rPr>
        <w:t xml:space="preserve">      Протокол о результатах аукциона является основанием для заключения с победителем договора аренды земельного участка</w:t>
      </w:r>
      <w:r w:rsidR="005C29D6">
        <w:rPr>
          <w:color w:val="000000"/>
        </w:rPr>
        <w:t>.</w:t>
      </w:r>
    </w:p>
    <w:p w14:paraId="38463202" w14:textId="77777777" w:rsidR="00A91944" w:rsidRPr="00C103B3" w:rsidRDefault="00A91944" w:rsidP="00C103B3">
      <w:pPr>
        <w:pStyle w:val="Standard"/>
        <w:jc w:val="both"/>
      </w:pPr>
      <w:r w:rsidRPr="00C103B3">
        <w:rPr>
          <w:color w:val="000000"/>
        </w:rPr>
        <w:t xml:space="preserve">      Аукцион признается несостоявшимся в случаях, если:</w:t>
      </w:r>
    </w:p>
    <w:p w14:paraId="77F9500A" w14:textId="77777777" w:rsidR="00A91944" w:rsidRPr="00C103B3" w:rsidRDefault="00A91944" w:rsidP="00C103B3">
      <w:pPr>
        <w:pStyle w:val="Standard"/>
        <w:jc w:val="both"/>
      </w:pPr>
      <w:r w:rsidRPr="00C103B3">
        <w:rPr>
          <w:color w:val="000000"/>
        </w:rPr>
        <w:t xml:space="preserve"> - по окончании срока подачи Заявок была подана только одна Заявка;</w:t>
      </w:r>
    </w:p>
    <w:p w14:paraId="32807D41" w14:textId="77777777" w:rsidR="00A91944" w:rsidRPr="00C103B3" w:rsidRDefault="00A91944" w:rsidP="00C103B3">
      <w:pPr>
        <w:pStyle w:val="Standard"/>
        <w:jc w:val="both"/>
      </w:pPr>
      <w:r w:rsidRPr="00C103B3">
        <w:rPr>
          <w:color w:val="000000"/>
        </w:rPr>
        <w:t xml:space="preserve"> - по окончании срока подачи Заявок не подано ни одной Заявки;</w:t>
      </w:r>
    </w:p>
    <w:p w14:paraId="0651F691" w14:textId="77777777" w:rsidR="00A91944" w:rsidRPr="00C103B3" w:rsidRDefault="00A91944" w:rsidP="00C103B3">
      <w:pPr>
        <w:pStyle w:val="Standard"/>
        <w:jc w:val="both"/>
      </w:pPr>
      <w:r w:rsidRPr="00C103B3">
        <w:rPr>
          <w:color w:val="000000"/>
        </w:rPr>
        <w:t>- на основании результатов рассмотрения Заявок принято решение об отказе в допуске к участию в аукционе всех Заявителей;</w:t>
      </w:r>
    </w:p>
    <w:p w14:paraId="116CC4E3" w14:textId="77777777" w:rsidR="00A91944" w:rsidRPr="00C103B3" w:rsidRDefault="00A91944" w:rsidP="00C103B3">
      <w:pPr>
        <w:pStyle w:val="Standard"/>
        <w:jc w:val="both"/>
      </w:pPr>
      <w:r w:rsidRPr="00C103B3">
        <w:rPr>
          <w:color w:val="000000"/>
        </w:rPr>
        <w:t xml:space="preserve"> - на основании результатов рассмотрения Заявок принято решение о допуске к участию в аукционе и признании Участником только одного Заявителя;</w:t>
      </w:r>
    </w:p>
    <w:p w14:paraId="14C9F263" w14:textId="4F9EEDC7" w:rsidR="00A91944" w:rsidRPr="00C103B3" w:rsidRDefault="00A91944" w:rsidP="00C103B3">
      <w:pPr>
        <w:pStyle w:val="Standard"/>
        <w:jc w:val="both"/>
      </w:pPr>
      <w:r w:rsidRPr="00C103B3">
        <w:rPr>
          <w:color w:val="000000"/>
        </w:rPr>
        <w:lastRenderedPageBreak/>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w:t>
      </w:r>
      <w:r w:rsidR="004D04B9">
        <w:rPr>
          <w:color w:val="000000"/>
        </w:rPr>
        <w:t xml:space="preserve"> высокую цену Предмета аукциона</w:t>
      </w:r>
      <w:r w:rsidRPr="00C103B3">
        <w:rPr>
          <w:color w:val="000000"/>
        </w:rPr>
        <w:t>.</w:t>
      </w:r>
    </w:p>
    <w:p w14:paraId="2264831A" w14:textId="77777777" w:rsidR="00A91944" w:rsidRPr="00C103B3" w:rsidRDefault="00A91944" w:rsidP="00C103B3">
      <w:pPr>
        <w:pStyle w:val="Standard"/>
        <w:jc w:val="both"/>
      </w:pPr>
    </w:p>
    <w:p w14:paraId="05064CB3" w14:textId="77777777" w:rsidR="00A91944" w:rsidRPr="00C103B3" w:rsidRDefault="00A91944" w:rsidP="00C103B3">
      <w:pPr>
        <w:pStyle w:val="Standard"/>
        <w:jc w:val="center"/>
      </w:pPr>
      <w:r w:rsidRPr="00C103B3">
        <w:rPr>
          <w:b/>
          <w:bCs/>
          <w:color w:val="000000"/>
        </w:rPr>
        <w:t>Условия и сроки заключения договора аренды земельного участка</w:t>
      </w:r>
    </w:p>
    <w:p w14:paraId="5DB910BE" w14:textId="3718B685" w:rsidR="00A91944" w:rsidRPr="00C103B3" w:rsidRDefault="00A91944" w:rsidP="00C103B3">
      <w:pPr>
        <w:pStyle w:val="Standard"/>
        <w:jc w:val="both"/>
      </w:pPr>
      <w:r w:rsidRPr="00C103B3">
        <w:rPr>
          <w:b/>
          <w:bCs/>
          <w:color w:val="000000"/>
        </w:rPr>
        <w:t xml:space="preserve"> </w:t>
      </w:r>
      <w:r w:rsidR="002D68AC">
        <w:rPr>
          <w:b/>
          <w:bCs/>
          <w:color w:val="000000"/>
        </w:rPr>
        <w:t xml:space="preserve">        </w:t>
      </w:r>
      <w:r w:rsidRPr="00C103B3">
        <w:rPr>
          <w:color w:val="000000"/>
        </w:rPr>
        <w:t xml:space="preserve"> Заключение договора аренды земельного участка </w:t>
      </w:r>
      <w:r w:rsidRPr="00C103B3">
        <w:t xml:space="preserve">(Приложение №1) </w:t>
      </w:r>
      <w:r w:rsidRPr="00C103B3">
        <w:rPr>
          <w:color w:val="000000"/>
        </w:rPr>
        <w:t>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1FC43F30" w14:textId="0A0E4FD7" w:rsidR="00A91944" w:rsidRPr="00C103B3" w:rsidRDefault="002D68AC" w:rsidP="00C103B3">
      <w:pPr>
        <w:pStyle w:val="Standard"/>
        <w:jc w:val="both"/>
      </w:pPr>
      <w:r>
        <w:rPr>
          <w:color w:val="FF0000"/>
        </w:rPr>
        <w:t xml:space="preserve">          </w:t>
      </w:r>
      <w:r w:rsidR="00A91944" w:rsidRPr="00C103B3">
        <w:rPr>
          <w:color w:val="FF0000"/>
        </w:rPr>
        <w:t xml:space="preserve">Внимание! </w:t>
      </w:r>
      <w:r w:rsidR="00A91944" w:rsidRPr="00C103B3">
        <w:rPr>
          <w:color w:val="000000"/>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3C6C7011" w14:textId="3ED852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2713FE90" w14:textId="02B5B009"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В случае, если по окончании срока подачи За</w:t>
      </w:r>
      <w:r w:rsidR="006D6ABC">
        <w:rPr>
          <w:color w:val="000000"/>
        </w:rPr>
        <w:t>явок подана только одна Заявка аукцион признается несостоявшимся. П</w:t>
      </w:r>
      <w:r w:rsidRPr="00C103B3">
        <w:rPr>
          <w:color w:val="000000"/>
        </w:rPr>
        <w:t>ри условии соответствия Заявки и Заявителя, подавшего указанную Заявку</w:t>
      </w:r>
      <w:r w:rsidR="006D6ABC">
        <w:rPr>
          <w:color w:val="000000"/>
        </w:rPr>
        <w:t xml:space="preserve"> на участие в аукционе</w:t>
      </w:r>
      <w:r w:rsidRPr="00C103B3">
        <w:rPr>
          <w:color w:val="000000"/>
        </w:rPr>
        <w:t>, всем требованиям, указанным в Извещении, Арендодатель в течение 5 (пяти) дней со дня истеч</w:t>
      </w:r>
      <w:r w:rsidR="00F54A4F" w:rsidRPr="00C103B3">
        <w:rPr>
          <w:color w:val="000000"/>
        </w:rPr>
        <w:t xml:space="preserve">ения срока, предусмотренного </w:t>
      </w:r>
      <w:r w:rsidRPr="00C103B3">
        <w:rPr>
          <w:color w:val="000000"/>
        </w:rPr>
        <w:t>п.11 ст. 39.13 Земельного кодекса Р</w:t>
      </w:r>
      <w:r w:rsidR="00F54A4F" w:rsidRPr="00C103B3">
        <w:rPr>
          <w:color w:val="000000"/>
        </w:rPr>
        <w:t xml:space="preserve">Ф, направляет такому Заявителю, </w:t>
      </w:r>
      <w:r w:rsidRPr="00C103B3">
        <w:rPr>
          <w:color w:val="000000"/>
        </w:rPr>
        <w:t>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519B19B" w14:textId="7F85C686"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w:t>
      </w:r>
      <w:r w:rsidR="00F54A4F" w:rsidRPr="00C103B3">
        <w:rPr>
          <w:color w:val="000000"/>
        </w:rPr>
        <w:t>Арендодатель направляет</w:t>
      </w:r>
      <w:r w:rsidRPr="00C103B3">
        <w:rPr>
          <w:color w:val="000000"/>
        </w:rPr>
        <w:t xml:space="preserve"> </w:t>
      </w:r>
      <w:r w:rsidR="007D6FC6">
        <w:rPr>
          <w:color w:val="000000"/>
        </w:rPr>
        <w:t xml:space="preserve">победителю аукциона или иным лицам, с которыми в соответствии с пунктами 13,14,20 и 25 статьи 39.12 Земельного кодекса заключается договор аренды земельного участка, </w:t>
      </w:r>
      <w:r w:rsidRPr="00C103B3">
        <w:rPr>
          <w:color w:val="000000"/>
        </w:rPr>
        <w:t>подписанный проект договора аренды Земельного участка в течение 5 (пяти) дней со дня истечения срока, предусмотренного п.11 ст. 39.13 Земельного кодекса РФ.</w:t>
      </w:r>
    </w:p>
    <w:p w14:paraId="35368A83" w14:textId="77777777" w:rsidR="00E242AC"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Победитель аукциона или иное лицо, с которым заключается договор аренды Земельного участка в соответствии с п.13, п.14</w:t>
      </w:r>
      <w:r w:rsidR="007D6FC6">
        <w:rPr>
          <w:color w:val="000000"/>
        </w:rPr>
        <w:t>, п. 20 и п. 25</w:t>
      </w:r>
      <w:r w:rsidRPr="00C103B3">
        <w:rPr>
          <w:color w:val="000000"/>
        </w:rPr>
        <w:t xml:space="preserve"> ст. 39.12 Земельного кодекса РФ, обязаны подписать договор аренды Земельного</w:t>
      </w:r>
      <w:r w:rsidR="007D6FC6">
        <w:rPr>
          <w:color w:val="000000"/>
        </w:rPr>
        <w:t xml:space="preserve"> участка в течение 10 (десяти)  рабочих</w:t>
      </w:r>
      <w:r w:rsidRPr="00C103B3">
        <w:rPr>
          <w:color w:val="000000"/>
        </w:rPr>
        <w:t xml:space="preserve"> дней со дня направления </w:t>
      </w:r>
      <w:r w:rsidR="00F54A4F" w:rsidRPr="00C103B3">
        <w:rPr>
          <w:color w:val="000000"/>
        </w:rPr>
        <w:t>ему такого</w:t>
      </w:r>
      <w:r w:rsidRPr="00C103B3">
        <w:rPr>
          <w:color w:val="000000"/>
        </w:rPr>
        <w:t xml:space="preserve"> договора. Если договор аренды Земельног</w:t>
      </w:r>
      <w:r w:rsidR="007D6FC6">
        <w:rPr>
          <w:color w:val="000000"/>
        </w:rPr>
        <w:t>о участка в течение 10 (десяти</w:t>
      </w:r>
      <w:r w:rsidRPr="00C103B3">
        <w:rPr>
          <w:color w:val="000000"/>
        </w:rPr>
        <w:t>)</w:t>
      </w:r>
      <w:r w:rsidR="007D6FC6">
        <w:rPr>
          <w:color w:val="000000"/>
        </w:rPr>
        <w:t xml:space="preserve"> рабочих</w:t>
      </w:r>
      <w:r w:rsidRPr="00C103B3">
        <w:rPr>
          <w:color w:val="000000"/>
        </w:rPr>
        <w:t xml:space="preserve"> дней со дня направления проекта договора аренды Земельного участка победителю аукциона не был им подписан, Арендодатель </w:t>
      </w:r>
      <w:r w:rsidR="00120F4A">
        <w:rPr>
          <w:color w:val="000000"/>
        </w:rPr>
        <w:t xml:space="preserve">направляет </w:t>
      </w:r>
      <w:r w:rsidRPr="00C103B3">
        <w:rPr>
          <w:color w:val="000000"/>
        </w:rPr>
        <w:t>указанный договор иному Участнику, который сделал предпоследнее предложение о цене Предмета аукциона, по цене, пр</w:t>
      </w:r>
      <w:r w:rsidR="00120F4A">
        <w:rPr>
          <w:color w:val="000000"/>
        </w:rPr>
        <w:t>едложенной таким участником аукциона.</w:t>
      </w:r>
    </w:p>
    <w:p w14:paraId="1D6F797A" w14:textId="4B13E8CB" w:rsidR="00E242AC" w:rsidRDefault="00E242AC" w:rsidP="00C103B3">
      <w:pPr>
        <w:pStyle w:val="Standard"/>
        <w:jc w:val="both"/>
        <w:rPr>
          <w:color w:val="000000"/>
        </w:rPr>
      </w:pPr>
      <w:r>
        <w:rPr>
          <w:color w:val="000000"/>
        </w:rPr>
        <w:t xml:space="preserve">      </w:t>
      </w:r>
      <w:r w:rsidR="00A91944" w:rsidRPr="00C103B3">
        <w:rPr>
          <w:color w:val="000000"/>
        </w:rPr>
        <w:t xml:space="preserve"> </w:t>
      </w:r>
      <w:r w:rsidRPr="00E242AC">
        <w:rPr>
          <w:color w:val="000000"/>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w:t>
      </w:r>
      <w:r>
        <w:rPr>
          <w:color w:val="000000"/>
        </w:rPr>
        <w:t xml:space="preserve"> Земельным кодексом</w:t>
      </w:r>
      <w:r w:rsidRPr="00E242AC">
        <w:rPr>
          <w:color w:val="000000"/>
        </w:rPr>
        <w:t>.</w:t>
      </w:r>
      <w:r w:rsidR="00A91944" w:rsidRPr="00C103B3">
        <w:rPr>
          <w:color w:val="000000"/>
        </w:rPr>
        <w:t xml:space="preserve"> </w:t>
      </w:r>
    </w:p>
    <w:p w14:paraId="246E9178" w14:textId="3DF9DA3F" w:rsidR="00A91944" w:rsidRDefault="00E242AC" w:rsidP="00C103B3">
      <w:pPr>
        <w:pStyle w:val="Standard"/>
        <w:jc w:val="both"/>
        <w:rPr>
          <w:color w:val="000000"/>
        </w:rPr>
      </w:pPr>
      <w:r>
        <w:rPr>
          <w:color w:val="000000"/>
        </w:rPr>
        <w:t xml:space="preserve">       </w:t>
      </w:r>
      <w:r w:rsidR="00A91944" w:rsidRPr="00C103B3">
        <w:rPr>
          <w:color w:val="000000"/>
        </w:rPr>
        <w:t>В случае, если победитель аукциона или иное лицо, с которым заключается договор аренды Земельного участка в соответствии с п.13, п.14</w:t>
      </w:r>
      <w:r w:rsidR="00120F4A">
        <w:rPr>
          <w:color w:val="000000"/>
        </w:rPr>
        <w:t xml:space="preserve">, п. 20 и п. 25 </w:t>
      </w:r>
      <w:r w:rsidR="00A91944" w:rsidRPr="00C103B3">
        <w:rPr>
          <w:color w:val="000000"/>
        </w:rPr>
        <w:t>ст. 39.12 Земельного код</w:t>
      </w:r>
      <w:r w:rsidR="00120F4A">
        <w:rPr>
          <w:color w:val="000000"/>
        </w:rPr>
        <w:t>екса РФ, в течение 10 (десяти) рабочих</w:t>
      </w:r>
      <w:r w:rsidR="00A91944" w:rsidRPr="00C103B3">
        <w:rPr>
          <w:color w:val="000000"/>
        </w:rPr>
        <w:t xml:space="preserve"> дней со дня </w:t>
      </w:r>
      <w:r w:rsidR="00F54A4F" w:rsidRPr="00C103B3">
        <w:rPr>
          <w:color w:val="000000"/>
        </w:rPr>
        <w:t>направления Арендодателем</w:t>
      </w:r>
      <w:r w:rsidR="00A91944" w:rsidRPr="00C103B3">
        <w:rPr>
          <w:color w:val="000000"/>
        </w:rPr>
        <w:t xml:space="preserve">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  </w:t>
      </w:r>
    </w:p>
    <w:p w14:paraId="682EB77D" w14:textId="43056026" w:rsidR="00737485" w:rsidRPr="00120F4A" w:rsidRDefault="00737485" w:rsidP="00C103B3">
      <w:pPr>
        <w:pStyle w:val="Standard"/>
        <w:jc w:val="both"/>
        <w:rPr>
          <w:color w:val="000000"/>
        </w:rPr>
      </w:pPr>
      <w:r>
        <w:rPr>
          <w:color w:val="000000"/>
        </w:rPr>
        <w:t xml:space="preserve">      Все вопросы, не нашедшие отражения в настоящем сообщении, регулируются действующим законодательством Российской Федерации.</w:t>
      </w:r>
    </w:p>
    <w:p w14:paraId="40CF78FE" w14:textId="58E9C342" w:rsidR="00A91944" w:rsidRDefault="00A91944" w:rsidP="00C103B3">
      <w:pPr>
        <w:pStyle w:val="Textbody"/>
        <w:ind w:left="142"/>
        <w:jc w:val="right"/>
      </w:pPr>
      <w:r w:rsidRPr="00C103B3">
        <w:t>Приложение №1</w:t>
      </w:r>
      <w:r w:rsidR="002B6FE0">
        <w:t xml:space="preserve"> к </w:t>
      </w:r>
    </w:p>
    <w:p w14:paraId="1495FBCE" w14:textId="3F8B600E" w:rsidR="002B6FE0" w:rsidRDefault="002B6FE0" w:rsidP="00C103B3">
      <w:pPr>
        <w:pStyle w:val="Textbody"/>
        <w:ind w:left="142"/>
        <w:jc w:val="right"/>
      </w:pPr>
      <w:r>
        <w:t>извещению о проведении аукциона</w:t>
      </w:r>
    </w:p>
    <w:p w14:paraId="4248309B" w14:textId="139ECB57" w:rsidR="002B6FE0" w:rsidRPr="00C103B3" w:rsidRDefault="002B6FE0" w:rsidP="00C103B3">
      <w:pPr>
        <w:pStyle w:val="Textbody"/>
        <w:ind w:left="142"/>
        <w:jc w:val="right"/>
      </w:pPr>
      <w:r>
        <w:lastRenderedPageBreak/>
        <w:t>утвержденного приказом от ________ №_____</w:t>
      </w:r>
    </w:p>
    <w:p w14:paraId="72617E4A" w14:textId="77777777" w:rsidR="00A91944" w:rsidRPr="00C103B3" w:rsidRDefault="00A91944" w:rsidP="00C103B3">
      <w:pPr>
        <w:pStyle w:val="Textbody"/>
        <w:ind w:left="142"/>
        <w:jc w:val="right"/>
        <w:rPr>
          <w:i/>
          <w:color w:val="000000"/>
        </w:rPr>
      </w:pPr>
    </w:p>
    <w:p w14:paraId="2136CACE" w14:textId="77777777" w:rsidR="00A91944" w:rsidRPr="00C103B3" w:rsidRDefault="00A91944" w:rsidP="00C103B3">
      <w:pPr>
        <w:pStyle w:val="Textbody"/>
        <w:tabs>
          <w:tab w:val="left" w:pos="0"/>
        </w:tabs>
        <w:jc w:val="center"/>
        <w:rPr>
          <w:b/>
          <w:sz w:val="22"/>
          <w:szCs w:val="22"/>
        </w:rPr>
      </w:pPr>
    </w:p>
    <w:p w14:paraId="4E0F064B" w14:textId="77777777" w:rsidR="00A91944" w:rsidRPr="00C103B3" w:rsidRDefault="00A91944" w:rsidP="00C103B3">
      <w:pPr>
        <w:pStyle w:val="Textbody"/>
        <w:tabs>
          <w:tab w:val="left" w:pos="0"/>
        </w:tabs>
        <w:jc w:val="center"/>
        <w:rPr>
          <w:b/>
          <w:sz w:val="22"/>
          <w:szCs w:val="22"/>
        </w:rPr>
      </w:pPr>
      <w:r w:rsidRPr="00C103B3">
        <w:rPr>
          <w:b/>
          <w:sz w:val="22"/>
          <w:szCs w:val="22"/>
        </w:rPr>
        <w:t>Проект</w:t>
      </w:r>
    </w:p>
    <w:p w14:paraId="317153B3" w14:textId="77777777" w:rsidR="00A91944" w:rsidRPr="00C103B3" w:rsidRDefault="00A91944" w:rsidP="00C103B3">
      <w:pPr>
        <w:pStyle w:val="Textbody"/>
        <w:tabs>
          <w:tab w:val="left" w:pos="0"/>
        </w:tabs>
        <w:jc w:val="center"/>
        <w:rPr>
          <w:b/>
          <w:sz w:val="22"/>
          <w:szCs w:val="22"/>
        </w:rPr>
      </w:pPr>
      <w:r w:rsidRPr="00C103B3">
        <w:rPr>
          <w:b/>
          <w:sz w:val="22"/>
          <w:szCs w:val="22"/>
        </w:rPr>
        <w:t xml:space="preserve">ДОГОВОР №  </w:t>
      </w:r>
    </w:p>
    <w:p w14:paraId="63A4B572" w14:textId="77777777" w:rsidR="00A91944" w:rsidRPr="00C103B3" w:rsidRDefault="00A91944" w:rsidP="00C103B3">
      <w:pPr>
        <w:pStyle w:val="Textbody"/>
        <w:spacing w:before="60" w:after="240"/>
        <w:jc w:val="center"/>
        <w:rPr>
          <w:b/>
          <w:sz w:val="22"/>
          <w:szCs w:val="22"/>
        </w:rPr>
      </w:pPr>
      <w:r w:rsidRPr="00C103B3">
        <w:rPr>
          <w:b/>
          <w:sz w:val="22"/>
          <w:szCs w:val="22"/>
        </w:rPr>
        <w:t>аренды земельного участка</w:t>
      </w:r>
    </w:p>
    <w:p w14:paraId="40D1B1D4" w14:textId="77777777" w:rsidR="00A91944" w:rsidRPr="00C103B3" w:rsidRDefault="00A91944" w:rsidP="00C103B3">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14:paraId="479FDC92" w14:textId="77777777" w:rsidR="00A91944" w:rsidRPr="00C103B3" w:rsidRDefault="00A91944" w:rsidP="00C103B3">
      <w:pPr>
        <w:pStyle w:val="Standard"/>
        <w:jc w:val="both"/>
        <w:rPr>
          <w:sz w:val="22"/>
          <w:szCs w:val="22"/>
        </w:rPr>
      </w:pPr>
    </w:p>
    <w:p w14:paraId="5ADD9C9D" w14:textId="00071630" w:rsidR="00A91944" w:rsidRPr="00C103B3" w:rsidRDefault="00A91944" w:rsidP="00C103B3">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00755FC3"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14:paraId="02CE0922" w14:textId="77777777" w:rsidR="00A91944" w:rsidRPr="00C103B3" w:rsidRDefault="00A91944" w:rsidP="00C103B3">
      <w:pPr>
        <w:pStyle w:val="Textbodyindent"/>
        <w:rPr>
          <w:sz w:val="22"/>
          <w:szCs w:val="22"/>
        </w:rPr>
      </w:pPr>
    </w:p>
    <w:p w14:paraId="35410584" w14:textId="77777777" w:rsidR="00A91944" w:rsidRPr="00C103B3" w:rsidRDefault="00A91944" w:rsidP="00C103B3">
      <w:pPr>
        <w:pStyle w:val="Textbodyindent"/>
        <w:ind w:left="2160"/>
        <w:rPr>
          <w:sz w:val="22"/>
          <w:szCs w:val="22"/>
        </w:rPr>
      </w:pPr>
      <w:r w:rsidRPr="00C103B3">
        <w:rPr>
          <w:sz w:val="22"/>
          <w:szCs w:val="22"/>
        </w:rPr>
        <w:t>1. ОБЩИЕ ПОЛОЖЕНИЯ</w:t>
      </w:r>
    </w:p>
    <w:p w14:paraId="1A7D5A38" w14:textId="77777777" w:rsidR="00A91944" w:rsidRPr="00C103B3" w:rsidRDefault="00A91944" w:rsidP="00C103B3">
      <w:pPr>
        <w:pStyle w:val="Textbody"/>
        <w:tabs>
          <w:tab w:val="left" w:pos="-142"/>
        </w:tabs>
        <w:ind w:firstLine="567"/>
        <w:rPr>
          <w:sz w:val="22"/>
          <w:szCs w:val="22"/>
        </w:rPr>
      </w:pPr>
    </w:p>
    <w:p w14:paraId="55FAE8D7" w14:textId="77777777" w:rsidR="00A91944" w:rsidRPr="00C103B3" w:rsidRDefault="00A91944" w:rsidP="00C103B3">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14:paraId="15C3596C" w14:textId="77777777" w:rsidR="00A91944" w:rsidRPr="00C103B3" w:rsidRDefault="00A91944" w:rsidP="00C103B3">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14:paraId="024A4B7F" w14:textId="77777777" w:rsidR="00A91944" w:rsidRPr="00C103B3" w:rsidRDefault="00A91944" w:rsidP="00C103B3">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14:paraId="773EF0A5" w14:textId="77777777" w:rsidR="00A91944" w:rsidRPr="00C103B3" w:rsidRDefault="00A91944" w:rsidP="00C103B3">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14:paraId="44A2DBE9" w14:textId="77777777" w:rsidR="00A91944" w:rsidRPr="00C103B3" w:rsidRDefault="00A91944" w:rsidP="00C103B3">
      <w:pPr>
        <w:pStyle w:val="23"/>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14:paraId="36DB4EB0" w14:textId="77777777" w:rsidR="00A91944" w:rsidRPr="00C103B3" w:rsidRDefault="00A91944" w:rsidP="00C103B3">
      <w:pPr>
        <w:pStyle w:val="23"/>
        <w:spacing w:line="240" w:lineRule="auto"/>
        <w:ind w:left="0"/>
        <w:rPr>
          <w:sz w:val="22"/>
          <w:szCs w:val="22"/>
        </w:rPr>
      </w:pPr>
      <w:r w:rsidRPr="00C103B3">
        <w:rPr>
          <w:sz w:val="22"/>
          <w:szCs w:val="22"/>
        </w:rPr>
        <w:t xml:space="preserve">                                            2. ПРАВА И ОБЯЗАННОСТИ СТОРОН</w:t>
      </w:r>
    </w:p>
    <w:p w14:paraId="16669600"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14:paraId="78952C3A" w14:textId="77777777" w:rsidR="00A91944" w:rsidRPr="00C103B3" w:rsidRDefault="00A91944" w:rsidP="00C103B3">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14:paraId="0DCEB00C" w14:textId="77777777" w:rsidR="00A91944" w:rsidRPr="00C103B3" w:rsidRDefault="00A91944" w:rsidP="00C103B3">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14:paraId="4D448351" w14:textId="77777777" w:rsidR="00A91944" w:rsidRPr="00C103B3" w:rsidRDefault="00A91944" w:rsidP="00C103B3">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14:paraId="586E94CA"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2.2. АРЕНДОДАТЕЛЬ обязан:</w:t>
      </w:r>
    </w:p>
    <w:p w14:paraId="254EE579" w14:textId="77777777" w:rsidR="00A91944" w:rsidRPr="00C103B3" w:rsidRDefault="00A91944" w:rsidP="00C103B3">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14:paraId="5EC60F7F" w14:textId="77777777" w:rsidR="00A91944" w:rsidRPr="00C103B3" w:rsidRDefault="00A91944" w:rsidP="00C103B3">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14:paraId="6F4D7258" w14:textId="77777777" w:rsidR="00A91944" w:rsidRPr="00C103B3" w:rsidRDefault="00A91944" w:rsidP="00C103B3">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14:paraId="092899CD"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2.3. АРЕНДАТОР имеет право:</w:t>
      </w:r>
    </w:p>
    <w:p w14:paraId="75A0FC73" w14:textId="77777777" w:rsidR="00A91944" w:rsidRPr="00C103B3" w:rsidRDefault="00A91944" w:rsidP="00C103B3">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14:paraId="3C01C3B6" w14:textId="77777777" w:rsidR="00A91944" w:rsidRPr="00C103B3" w:rsidRDefault="00A91944" w:rsidP="00C103B3">
      <w:pPr>
        <w:pStyle w:val="Textbody"/>
        <w:tabs>
          <w:tab w:val="left" w:pos="-142"/>
        </w:tabs>
        <w:ind w:firstLine="720"/>
        <w:rPr>
          <w:sz w:val="22"/>
          <w:szCs w:val="22"/>
        </w:rPr>
      </w:pPr>
      <w:r w:rsidRPr="00C103B3">
        <w:rPr>
          <w:sz w:val="22"/>
          <w:szCs w:val="22"/>
        </w:rPr>
        <w:t xml:space="preserve">2.3.2. Расторгнуть настоящий Договор досрочно, направив АРЕНДОДАТЕЛЮ не позднее, чем </w:t>
      </w:r>
      <w:r w:rsidRPr="00C103B3">
        <w:rPr>
          <w:sz w:val="22"/>
          <w:szCs w:val="22"/>
        </w:rPr>
        <w:lastRenderedPageBreak/>
        <w:t>за 2 (два) месяца, уведомление с указанием причин расторжения.</w:t>
      </w:r>
    </w:p>
    <w:p w14:paraId="2ABDE161" w14:textId="77777777" w:rsidR="00A91944" w:rsidRPr="00C103B3" w:rsidRDefault="00A91944" w:rsidP="00C103B3">
      <w:pPr>
        <w:pStyle w:val="Textbody"/>
        <w:tabs>
          <w:tab w:val="left" w:pos="-142"/>
        </w:tabs>
        <w:spacing w:before="120" w:after="120"/>
        <w:rPr>
          <w:sz w:val="22"/>
          <w:szCs w:val="22"/>
        </w:rPr>
      </w:pPr>
      <w:r w:rsidRPr="00C103B3">
        <w:rPr>
          <w:sz w:val="22"/>
          <w:szCs w:val="22"/>
        </w:rPr>
        <w:t xml:space="preserve">             2.4. А</w:t>
      </w:r>
      <w:r w:rsidRPr="00C103B3">
        <w:t>РЕНДАТОР обязан:</w:t>
      </w:r>
    </w:p>
    <w:p w14:paraId="517C0BEC" w14:textId="77777777" w:rsidR="00A91944" w:rsidRPr="00C103B3" w:rsidRDefault="00A91944" w:rsidP="00C103B3">
      <w:pPr>
        <w:pStyle w:val="Standard"/>
        <w:tabs>
          <w:tab w:val="left" w:pos="-142"/>
        </w:tabs>
        <w:ind w:firstLine="720"/>
        <w:jc w:val="both"/>
        <w:rPr>
          <w:sz w:val="20"/>
          <w:szCs w:val="20"/>
        </w:rPr>
      </w:pPr>
      <w:r w:rsidRPr="00C103B3">
        <w:rPr>
          <w:sz w:val="20"/>
          <w:szCs w:val="20"/>
        </w:rPr>
        <w:t>2.4.1. Принять Участок по Акту приема-передачи.</w:t>
      </w:r>
    </w:p>
    <w:p w14:paraId="1EE233BA" w14:textId="77777777" w:rsidR="00A91944" w:rsidRPr="00C103B3" w:rsidRDefault="00A91944" w:rsidP="00C103B3">
      <w:pPr>
        <w:pStyle w:val="Textbody"/>
        <w:tabs>
          <w:tab w:val="left" w:pos="-142"/>
        </w:tabs>
        <w:ind w:firstLine="720"/>
      </w:pPr>
      <w:r w:rsidRPr="00C103B3">
        <w:t>2.4.2. Выполнять в полном объеме все условия настоящего Договора.</w:t>
      </w:r>
    </w:p>
    <w:p w14:paraId="66E73BFD" w14:textId="77777777" w:rsidR="00A91944" w:rsidRPr="00C103B3" w:rsidRDefault="00A91944" w:rsidP="00C103B3">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14:paraId="4FF53572" w14:textId="77777777" w:rsidR="00A91944" w:rsidRPr="00C103B3" w:rsidRDefault="00A91944" w:rsidP="00C103B3">
      <w:pPr>
        <w:pStyle w:val="23"/>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14:paraId="0D103CC5" w14:textId="64D99B2F"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2.4.5. Не нарушать право ограниченного пользования Участком третьими лицами.</w:t>
      </w:r>
    </w:p>
    <w:p w14:paraId="42F809B0" w14:textId="0B2345D3"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09880A6" w14:textId="77777777" w:rsidR="00A91944" w:rsidRPr="00C103B3" w:rsidRDefault="00A91944" w:rsidP="00C103B3">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14:paraId="358C46BC" w14:textId="77777777" w:rsidR="00A91944" w:rsidRPr="00C103B3" w:rsidRDefault="00A91944" w:rsidP="00C103B3">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14:paraId="61825963" w14:textId="77777777" w:rsidR="00A91944" w:rsidRPr="00C103B3" w:rsidRDefault="00A91944" w:rsidP="00C103B3">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14:paraId="60AC028E" w14:textId="2AEAEDB4" w:rsidR="00A91944" w:rsidRPr="00C103B3" w:rsidRDefault="00755FC3" w:rsidP="00C103B3">
      <w:pPr>
        <w:pStyle w:val="23"/>
        <w:spacing w:line="240" w:lineRule="auto"/>
        <w:ind w:left="0"/>
      </w:pPr>
      <w:r w:rsidRPr="00520C45">
        <w:t xml:space="preserve">              </w:t>
      </w:r>
      <w:r w:rsidR="00A91944"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14:paraId="41EAE863" w14:textId="745DE7ED" w:rsidR="00A91944" w:rsidRPr="00C103B3" w:rsidRDefault="00A91944" w:rsidP="00C103B3">
      <w:pPr>
        <w:pStyle w:val="30"/>
        <w:ind w:left="0" w:firstLine="283"/>
        <w:rPr>
          <w:sz w:val="20"/>
          <w:szCs w:val="20"/>
        </w:rPr>
      </w:pPr>
      <w:r w:rsidRPr="00C103B3">
        <w:rPr>
          <w:sz w:val="20"/>
          <w:szCs w:val="20"/>
        </w:rPr>
        <w:t xml:space="preserve">   </w:t>
      </w:r>
      <w:r w:rsidR="00D12739">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sidR="00D12739">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14:paraId="6BE1FFE5" w14:textId="77777777" w:rsidR="00A91944" w:rsidRPr="00C103B3" w:rsidRDefault="00A91944" w:rsidP="00C103B3">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14:paraId="5822DD8A" w14:textId="77777777" w:rsidR="00A91944" w:rsidRPr="00C103B3" w:rsidRDefault="00A91944" w:rsidP="00C103B3">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4C99DFF5" w14:textId="77777777" w:rsidR="00A91944" w:rsidRPr="00C103B3" w:rsidRDefault="00A91944" w:rsidP="00C103B3">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14:paraId="46319843" w14:textId="77777777" w:rsidR="00A91944" w:rsidRPr="00C103B3" w:rsidRDefault="00A91944" w:rsidP="00C103B3">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14:paraId="77AB2F82" w14:textId="77777777" w:rsidR="00A91944" w:rsidRPr="00C103B3" w:rsidRDefault="00A91944" w:rsidP="00C103B3">
      <w:pPr>
        <w:pStyle w:val="Textbody"/>
        <w:tabs>
          <w:tab w:val="left" w:pos="-142"/>
        </w:tabs>
        <w:ind w:firstLine="720"/>
      </w:pPr>
      <w:r w:rsidRPr="00C103B3">
        <w:t>а) изменения юридического (или) почтового адреса, банковские реквизиты;</w:t>
      </w:r>
    </w:p>
    <w:p w14:paraId="7D4A8103" w14:textId="77777777" w:rsidR="00A91944" w:rsidRPr="00C103B3" w:rsidRDefault="00A91944" w:rsidP="00C103B3">
      <w:pPr>
        <w:pStyle w:val="Textbody"/>
        <w:tabs>
          <w:tab w:val="left" w:pos="-142"/>
        </w:tabs>
        <w:ind w:firstLine="720"/>
      </w:pPr>
      <w:r w:rsidRPr="00C103B3">
        <w:t>б) изменения организационно – правовой формы, наименования АРЕНДАТОРА;</w:t>
      </w:r>
    </w:p>
    <w:p w14:paraId="2E445AC9" w14:textId="77777777" w:rsidR="00A91944" w:rsidRPr="00C103B3" w:rsidRDefault="00A91944" w:rsidP="00C103B3">
      <w:pPr>
        <w:pStyle w:val="Textbody"/>
        <w:tabs>
          <w:tab w:val="left" w:pos="-142"/>
        </w:tabs>
        <w:ind w:firstLine="720"/>
      </w:pPr>
      <w:r w:rsidRPr="00C103B3">
        <w:t>в) смены руководителя организации с подтверждением полномочий;</w:t>
      </w:r>
    </w:p>
    <w:p w14:paraId="0F5B8CE4" w14:textId="77777777" w:rsidR="00A91944" w:rsidRPr="00C103B3" w:rsidRDefault="00A91944" w:rsidP="00C103B3">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14:paraId="4638BF53" w14:textId="77777777" w:rsidR="00A91944" w:rsidRPr="00C103B3" w:rsidRDefault="00A91944" w:rsidP="00C103B3">
      <w:pPr>
        <w:pStyle w:val="Textbody"/>
        <w:tabs>
          <w:tab w:val="left" w:pos="-142"/>
        </w:tabs>
        <w:ind w:firstLine="720"/>
      </w:pPr>
      <w:r w:rsidRPr="00C103B3">
        <w:t>д) принятия решения о ликвидации АРЕНДАТОРА.</w:t>
      </w:r>
    </w:p>
    <w:p w14:paraId="0A10AB59" w14:textId="77777777" w:rsidR="00A91944" w:rsidRPr="00C103B3" w:rsidRDefault="00A91944" w:rsidP="00C103B3">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14:paraId="3C8A20CA" w14:textId="77777777" w:rsidR="00A91944" w:rsidRPr="00C103B3" w:rsidRDefault="00A91944" w:rsidP="00C103B3">
      <w:pPr>
        <w:pStyle w:val="Textbody"/>
        <w:tabs>
          <w:tab w:val="left" w:pos="-142"/>
        </w:tabs>
      </w:pPr>
    </w:p>
    <w:p w14:paraId="1A18CCB6" w14:textId="00BACC82" w:rsidR="00A91944" w:rsidRPr="00C103B3" w:rsidRDefault="00A91944" w:rsidP="00C103B3">
      <w:pPr>
        <w:pStyle w:val="Textbody"/>
        <w:tabs>
          <w:tab w:val="left" w:pos="-142"/>
        </w:tabs>
      </w:pPr>
      <w:r w:rsidRPr="00C103B3">
        <w:t xml:space="preserve">          </w:t>
      </w:r>
      <w:r w:rsidR="00F54A4F" w:rsidRPr="00C103B3">
        <w:t xml:space="preserve">  </w:t>
      </w:r>
      <w:r w:rsidRPr="00C103B3">
        <w:t xml:space="preserve">  3. ПЛАТЕЖИ И РАСЧЕТЫ ПО ДОГОВОРУ</w:t>
      </w:r>
    </w:p>
    <w:p w14:paraId="4472281A" w14:textId="77777777" w:rsidR="00A91944" w:rsidRPr="00C103B3" w:rsidRDefault="00A91944" w:rsidP="00C103B3">
      <w:pPr>
        <w:pStyle w:val="Textbodyindent"/>
        <w:ind w:left="720" w:firstLine="0"/>
      </w:pPr>
      <w:r w:rsidRPr="00C103B3">
        <w:t>3.1. АРЕНДАТОР вносит арендную плату на следующих условиях:</w:t>
      </w:r>
    </w:p>
    <w:p w14:paraId="6A7939F2" w14:textId="58370295" w:rsidR="00A91944" w:rsidRPr="00C103B3" w:rsidRDefault="00F23B85" w:rsidP="00F23B85">
      <w:pPr>
        <w:pStyle w:val="Textbodyindent"/>
        <w:ind w:firstLine="0"/>
      </w:pPr>
      <w:r>
        <w:t xml:space="preserve">         </w:t>
      </w:r>
      <w:r w:rsidR="00A91944"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00A91944" w:rsidRPr="00C103B3">
        <w:rPr>
          <w:iCs/>
        </w:rPr>
        <w:t xml:space="preserve"> Протокола №___ рассмотрения заявок на участие в аукционе</w:t>
      </w:r>
      <w:r w:rsidR="00A91944"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14:paraId="47B0E436" w14:textId="77777777" w:rsidR="00A91944" w:rsidRPr="00C103B3" w:rsidRDefault="00A91944" w:rsidP="00C103B3">
      <w:pPr>
        <w:pStyle w:val="23"/>
        <w:spacing w:after="0" w:line="240" w:lineRule="auto"/>
        <w:ind w:left="0"/>
        <w:jc w:val="both"/>
      </w:pPr>
      <w:r w:rsidRPr="00C103B3">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 xml:space="preserve">Протокола №___ рассмотрения заявок на участие </w:t>
      </w:r>
      <w:r w:rsidRPr="00C103B3">
        <w:rPr>
          <w:iCs/>
        </w:rPr>
        <w:lastRenderedPageBreak/>
        <w:t>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14:paraId="682FC9A6" w14:textId="77777777" w:rsidR="00A91944" w:rsidRPr="00C103B3" w:rsidRDefault="00A91944" w:rsidP="00C103B3">
      <w:pPr>
        <w:pStyle w:val="23"/>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0C57E3F0" w14:textId="77777777" w:rsidR="00A91944" w:rsidRPr="00C103B3" w:rsidRDefault="00A91944" w:rsidP="00C103B3">
      <w:pPr>
        <w:pStyle w:val="23"/>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14:paraId="22D0209E" w14:textId="77777777" w:rsidR="00A91944" w:rsidRPr="00C103B3" w:rsidRDefault="00A91944" w:rsidP="00C103B3">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14:paraId="25800A3E" w14:textId="77777777" w:rsidR="00A91944" w:rsidRPr="00C103B3" w:rsidRDefault="00A91944" w:rsidP="00C103B3">
      <w:pPr>
        <w:pStyle w:val="23"/>
        <w:spacing w:after="0" w:line="240" w:lineRule="auto"/>
        <w:ind w:left="0"/>
        <w:jc w:val="both"/>
      </w:pPr>
      <w:r w:rsidRPr="00C103B3">
        <w:t xml:space="preserve">        3.1.6. АРЕНДАТОР перечисляет арендную плату до 1 числа второго месяца текущего квартала.</w:t>
      </w:r>
    </w:p>
    <w:p w14:paraId="3C15B2E2" w14:textId="70FD2260" w:rsidR="00A91944" w:rsidRPr="009F5662" w:rsidRDefault="00A91944" w:rsidP="00C103B3">
      <w:pPr>
        <w:pStyle w:val="23"/>
        <w:spacing w:after="0" w:line="240" w:lineRule="auto"/>
        <w:ind w:left="0"/>
        <w:jc w:val="both"/>
      </w:pPr>
      <w:r w:rsidRPr="009F5662">
        <w:t xml:space="preserve">        3.1.7. Арендные платежи перечисляются: УФК по Нижегородской области (Комитет имущественных отношений</w:t>
      </w:r>
      <w:r w:rsidR="003D2ED2" w:rsidRPr="009F5662">
        <w:t xml:space="preserve"> администрации </w:t>
      </w:r>
      <w:r w:rsidRPr="009F5662">
        <w:t xml:space="preserve"> городского округа г. Арзамас, л/с 04323013700), ИНН 5243000019, КПП 524301001, р/счет № 03100643000000013200 в </w:t>
      </w:r>
      <w:r w:rsidR="00DF5B0E" w:rsidRPr="009F5662">
        <w:t xml:space="preserve">ОКЦ №1 ВВГУ Банка России </w:t>
      </w:r>
      <w:r w:rsidRPr="009F5662">
        <w:t xml:space="preserve">//УФК по Нижегородской области г. Нижний Новгород  БИК 012202102, Код дохода </w:t>
      </w:r>
      <w:r w:rsidR="00404D0F">
        <w:rPr>
          <w:bCs/>
        </w:rPr>
        <w:t>366 1 11 05024</w:t>
      </w:r>
      <w:r w:rsidRPr="009F5662">
        <w:rPr>
          <w:bCs/>
        </w:rPr>
        <w:t xml:space="preserve"> 04 0000 120</w:t>
      </w:r>
      <w:r w:rsidRPr="009F5662">
        <w:t xml:space="preserve">, ОКТМО </w:t>
      </w:r>
      <w:r w:rsidRPr="009F5662">
        <w:rPr>
          <w:bCs/>
        </w:rPr>
        <w:t>22703000</w:t>
      </w:r>
      <w:r w:rsidRPr="009F5662">
        <w:t>.</w:t>
      </w:r>
    </w:p>
    <w:p w14:paraId="277C5115" w14:textId="5B94D7DA" w:rsidR="00A91944" w:rsidRPr="009F5662" w:rsidRDefault="00A91944" w:rsidP="00C103B3">
      <w:pPr>
        <w:pStyle w:val="23"/>
        <w:spacing w:after="0" w:line="240" w:lineRule="auto"/>
        <w:ind w:left="0"/>
        <w:jc w:val="both"/>
      </w:pPr>
      <w:r w:rsidRPr="009F5662">
        <w:t xml:space="preserve">    </w:t>
      </w:r>
      <w:r w:rsidR="00DD0FB5" w:rsidRPr="009F5662">
        <w:t xml:space="preserve"> </w:t>
      </w:r>
      <w:r w:rsidRPr="009F5662">
        <w:t xml:space="preserve">   3.1.8. УФК по Нижегородской области (Комитет имущественных отношений</w:t>
      </w:r>
      <w:r w:rsidR="003D2ED2" w:rsidRPr="009F5662">
        <w:t xml:space="preserve"> администрации </w:t>
      </w:r>
      <w:r w:rsidRPr="009F5662">
        <w:t xml:space="preserve"> городского округа г. Арзамас, л/с 04323013700), ИНН 5243000019, КПП 524301001, р/счет № 03100643000000013200 в </w:t>
      </w:r>
      <w:r w:rsidR="00DF5B0E" w:rsidRPr="009F5662">
        <w:t xml:space="preserve">ОКЦ №1 ВВГУ Банка России </w:t>
      </w:r>
      <w:r w:rsidRPr="009F5662">
        <w:t xml:space="preserve">//УФК по Нижегородской области г. Нижний Новгород  БИК 012202102, Код дохода </w:t>
      </w:r>
      <w:r w:rsidRPr="009F5662">
        <w:rPr>
          <w:bCs/>
        </w:rPr>
        <w:t>366 1 16 07090 04 0000 140</w:t>
      </w:r>
      <w:r w:rsidRPr="009F5662">
        <w:t xml:space="preserve">, ОКТМО </w:t>
      </w:r>
      <w:r w:rsidRPr="009F5662">
        <w:rPr>
          <w:bCs/>
        </w:rPr>
        <w:t>22703000</w:t>
      </w:r>
      <w:r w:rsidRPr="009F5662">
        <w:t>.</w:t>
      </w:r>
    </w:p>
    <w:p w14:paraId="673F6952" w14:textId="69151CF2" w:rsidR="00A91944" w:rsidRPr="00C103B3" w:rsidRDefault="00A91944" w:rsidP="00C103B3">
      <w:pPr>
        <w:pStyle w:val="23"/>
        <w:spacing w:after="0" w:line="240" w:lineRule="auto"/>
        <w:ind w:left="0"/>
        <w:jc w:val="both"/>
      </w:pPr>
      <w:r w:rsidRPr="009F5662">
        <w:t xml:space="preserve">       </w:t>
      </w:r>
      <w:r w:rsidR="00DD0FB5" w:rsidRPr="009F5662">
        <w:t xml:space="preserve">  </w:t>
      </w:r>
      <w:r w:rsidRPr="009F5662">
        <w:t xml:space="preserve">3.1.9. В случае неуплаты АРЕНДАТОРОМ </w:t>
      </w:r>
      <w:r w:rsidRPr="00C103B3">
        <w:t>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14:paraId="06B84EB3" w14:textId="77777777" w:rsidR="00A91944" w:rsidRPr="00C103B3" w:rsidRDefault="00A91944" w:rsidP="00C103B3">
      <w:pPr>
        <w:pStyle w:val="23"/>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14:paraId="67AFEFAF" w14:textId="77777777" w:rsidR="00A91944" w:rsidRPr="00C103B3" w:rsidRDefault="00A91944" w:rsidP="00C103B3">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14:paraId="638AF16D" w14:textId="77777777" w:rsidR="00A91944" w:rsidRPr="00C103B3" w:rsidRDefault="00A91944" w:rsidP="00C103B3">
      <w:pPr>
        <w:pStyle w:val="23"/>
        <w:spacing w:after="0" w:line="240" w:lineRule="auto"/>
        <w:ind w:left="0"/>
        <w:jc w:val="both"/>
      </w:pPr>
    </w:p>
    <w:p w14:paraId="645CCF2B" w14:textId="77777777" w:rsidR="00A91944" w:rsidRPr="00C103B3" w:rsidRDefault="00A91944" w:rsidP="00C103B3">
      <w:pPr>
        <w:pStyle w:val="23"/>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14:paraId="57848607" w14:textId="77777777" w:rsidR="00A91944" w:rsidRPr="00C103B3" w:rsidRDefault="00A91944" w:rsidP="00C103B3">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14:paraId="1216997B" w14:textId="77777777" w:rsidR="00A91944" w:rsidRPr="00C103B3" w:rsidRDefault="00A91944" w:rsidP="00C103B3">
      <w:pPr>
        <w:pStyle w:val="23"/>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14:paraId="080ABC7C" w14:textId="77777777" w:rsidR="00A91944" w:rsidRPr="00C103B3" w:rsidRDefault="00A91944" w:rsidP="00C103B3">
      <w:pPr>
        <w:pStyle w:val="23"/>
        <w:spacing w:after="0" w:line="240" w:lineRule="auto"/>
        <w:ind w:left="0"/>
        <w:jc w:val="both"/>
      </w:pPr>
      <w:r w:rsidRPr="00C103B3">
        <w:t xml:space="preserve">      4.3.1. При использовании Участка не по указанным в пункте  1.3 настоящего Договора условиях.</w:t>
      </w:r>
    </w:p>
    <w:p w14:paraId="1EED8863" w14:textId="77777777" w:rsidR="00A91944" w:rsidRPr="00C103B3" w:rsidRDefault="00A91944" w:rsidP="00C103B3">
      <w:pPr>
        <w:pStyle w:val="23"/>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14:paraId="1995FF4E" w14:textId="77777777" w:rsidR="00A91944" w:rsidRPr="00C103B3" w:rsidRDefault="00A91944" w:rsidP="00C103B3">
      <w:pPr>
        <w:pStyle w:val="23"/>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14:paraId="2A7015CD" w14:textId="77777777" w:rsidR="00A91944" w:rsidRPr="00C103B3" w:rsidRDefault="00A91944" w:rsidP="00C103B3">
      <w:pPr>
        <w:pStyle w:val="23"/>
        <w:spacing w:after="0" w:line="240" w:lineRule="auto"/>
        <w:ind w:left="0"/>
        <w:jc w:val="both"/>
      </w:pPr>
      <w:r w:rsidRPr="00C103B3">
        <w:t xml:space="preserve">      4.3.4. Не устранения совершённого умышленно земельного правонарушения.</w:t>
      </w:r>
    </w:p>
    <w:p w14:paraId="2901115F" w14:textId="77777777" w:rsidR="00A91944" w:rsidRPr="00C103B3" w:rsidRDefault="00A91944" w:rsidP="00C103B3">
      <w:pPr>
        <w:pStyle w:val="23"/>
        <w:spacing w:after="0" w:line="240" w:lineRule="auto"/>
        <w:ind w:left="0"/>
        <w:jc w:val="both"/>
      </w:pPr>
      <w:r w:rsidRPr="00C103B3">
        <w:t xml:space="preserve">      4.3.5. Иные основания, предусмотренные действующим законодательством.</w:t>
      </w:r>
    </w:p>
    <w:p w14:paraId="29043052" w14:textId="77777777" w:rsidR="00A91944" w:rsidRPr="00C103B3" w:rsidRDefault="00A91944" w:rsidP="00C103B3">
      <w:pPr>
        <w:pStyle w:val="23"/>
        <w:spacing w:after="0" w:line="240" w:lineRule="auto"/>
        <w:jc w:val="both"/>
      </w:pPr>
    </w:p>
    <w:p w14:paraId="20BE8638" w14:textId="77777777" w:rsidR="00A91944" w:rsidRPr="00C103B3" w:rsidRDefault="00A91944" w:rsidP="00C103B3">
      <w:pPr>
        <w:pStyle w:val="23"/>
        <w:numPr>
          <w:ilvl w:val="0"/>
          <w:numId w:val="1"/>
        </w:numPr>
        <w:spacing w:after="240" w:line="240" w:lineRule="auto"/>
        <w:jc w:val="center"/>
      </w:pPr>
      <w:r w:rsidRPr="00C103B3">
        <w:t>ОСОБЫЕ УСЛОВИЯ ДОГОВОРА</w:t>
      </w:r>
    </w:p>
    <w:p w14:paraId="6F9AA499" w14:textId="77777777" w:rsidR="005D44A8" w:rsidRDefault="002F19CF" w:rsidP="00C103B3">
      <w:pPr>
        <w:pStyle w:val="Standard"/>
        <w:spacing w:after="240"/>
        <w:jc w:val="both"/>
        <w:rPr>
          <w:sz w:val="20"/>
          <w:szCs w:val="20"/>
        </w:rPr>
      </w:pPr>
      <w:r w:rsidRPr="00C103B3">
        <w:rPr>
          <w:sz w:val="20"/>
          <w:szCs w:val="20"/>
        </w:rPr>
        <w:t xml:space="preserve">      5.1</w:t>
      </w:r>
      <w:r w:rsidR="00A91944" w:rsidRPr="00C103B3">
        <w:rPr>
          <w:sz w:val="20"/>
          <w:szCs w:val="20"/>
        </w:rPr>
        <w:t>. Арендатору использовать земельный участок с учетом его нахождения в границах зон с особыми условиями использования территории:_____.</w:t>
      </w:r>
    </w:p>
    <w:p w14:paraId="02219B03" w14:textId="6D28D32F" w:rsidR="005D44A8" w:rsidRPr="00C103B3" w:rsidRDefault="005D44A8" w:rsidP="00C103B3">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sidR="001C528D">
        <w:rPr>
          <w:sz w:val="20"/>
          <w:szCs w:val="20"/>
        </w:rPr>
        <w:t>а в производственный кооператив</w:t>
      </w:r>
      <w:r w:rsidRPr="005D44A8">
        <w:rPr>
          <w:sz w:val="20"/>
          <w:szCs w:val="20"/>
        </w:rPr>
        <w:t>.</w:t>
      </w:r>
    </w:p>
    <w:p w14:paraId="4892D173" w14:textId="77777777" w:rsidR="00A91944" w:rsidRPr="00C103B3" w:rsidRDefault="00A91944" w:rsidP="00C103B3">
      <w:pPr>
        <w:pStyle w:val="Standard"/>
        <w:spacing w:after="240"/>
        <w:ind w:left="360"/>
        <w:jc w:val="both"/>
        <w:rPr>
          <w:sz w:val="20"/>
          <w:szCs w:val="20"/>
        </w:rPr>
      </w:pPr>
    </w:p>
    <w:p w14:paraId="437A052A" w14:textId="77777777" w:rsidR="00A91944" w:rsidRPr="00C103B3" w:rsidRDefault="00A91944" w:rsidP="00C103B3">
      <w:pPr>
        <w:pStyle w:val="Standard"/>
        <w:spacing w:after="240"/>
        <w:ind w:left="360"/>
        <w:jc w:val="center"/>
        <w:rPr>
          <w:sz w:val="20"/>
          <w:szCs w:val="20"/>
        </w:rPr>
      </w:pPr>
      <w:r w:rsidRPr="00C103B3">
        <w:rPr>
          <w:sz w:val="20"/>
          <w:szCs w:val="20"/>
        </w:rPr>
        <w:t>6. ПРОЧИЕ УСЛОВИЯ ДОГОВОРА</w:t>
      </w:r>
    </w:p>
    <w:p w14:paraId="3B24F4AC" w14:textId="77777777" w:rsidR="00A91944" w:rsidRPr="00C103B3" w:rsidRDefault="00A91944" w:rsidP="00C103B3">
      <w:pPr>
        <w:pStyle w:val="23"/>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14:paraId="13CB5137" w14:textId="6A045404" w:rsidR="00A91944" w:rsidRPr="00C103B3" w:rsidRDefault="00A91944" w:rsidP="00C103B3">
      <w:pPr>
        <w:pStyle w:val="Textbody"/>
        <w:tabs>
          <w:tab w:val="left" w:pos="-142"/>
          <w:tab w:val="left" w:pos="709"/>
        </w:tabs>
      </w:pPr>
      <w:r w:rsidRPr="00C103B3">
        <w:t xml:space="preserve">     </w:t>
      </w:r>
      <w:r w:rsidR="00DD0FB5">
        <w:t xml:space="preserve">     </w:t>
      </w:r>
      <w:r w:rsidRPr="00C103B3">
        <w:t xml:space="preserve"> 6.2. Окончание срока действия Договора не влечет прекращения обязательств Сторон по настоящему Договору.</w:t>
      </w:r>
    </w:p>
    <w:p w14:paraId="79F75F94" w14:textId="43181111" w:rsidR="00A91944" w:rsidRPr="00C103B3" w:rsidRDefault="00A91944" w:rsidP="00C103B3">
      <w:pPr>
        <w:pStyle w:val="Textbody"/>
        <w:tabs>
          <w:tab w:val="left" w:pos="-142"/>
        </w:tabs>
      </w:pPr>
      <w:r w:rsidRPr="00C103B3">
        <w:t xml:space="preserve">   </w:t>
      </w:r>
      <w:r w:rsidR="00DD0FB5">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14:paraId="221A9E3D" w14:textId="0D539D6F" w:rsidR="00A91944" w:rsidRPr="00C103B3" w:rsidRDefault="00A91944" w:rsidP="00C103B3">
      <w:pPr>
        <w:pStyle w:val="Textbody"/>
        <w:tabs>
          <w:tab w:val="left" w:pos="-142"/>
        </w:tabs>
      </w:pPr>
      <w:r w:rsidRPr="00C103B3">
        <w:lastRenderedPageBreak/>
        <w:t xml:space="preserve">     </w:t>
      </w:r>
      <w:r w:rsidR="00DD0FB5">
        <w:t xml:space="preserve"> </w:t>
      </w:r>
      <w:r w:rsidRPr="00C103B3">
        <w:t xml:space="preserve">     6.4. Неотъемлемой частью Договора являются Приложения  1.</w:t>
      </w:r>
    </w:p>
    <w:p w14:paraId="72354C2B" w14:textId="77777777" w:rsidR="00A91944" w:rsidRPr="00C103B3" w:rsidRDefault="00A91944" w:rsidP="00C103B3">
      <w:pPr>
        <w:pStyle w:val="Textbody"/>
        <w:tabs>
          <w:tab w:val="left" w:pos="-142"/>
        </w:tabs>
        <w:ind w:firstLine="567"/>
      </w:pPr>
    </w:p>
    <w:p w14:paraId="01B80ECD" w14:textId="77777777" w:rsidR="00A91944" w:rsidRPr="00C103B3" w:rsidRDefault="00A91944" w:rsidP="00C103B3">
      <w:pPr>
        <w:pStyle w:val="Textbody"/>
        <w:numPr>
          <w:ilvl w:val="0"/>
          <w:numId w:val="2"/>
        </w:numPr>
        <w:tabs>
          <w:tab w:val="left" w:pos="-142"/>
        </w:tabs>
        <w:spacing w:before="120" w:after="120"/>
        <w:jc w:val="center"/>
      </w:pPr>
      <w:r w:rsidRPr="00C103B3">
        <w:t>ПРИЛОЖЕНИЯ К НАСТОЯЩЕМУ ДОГОВОРУ:</w:t>
      </w:r>
    </w:p>
    <w:p w14:paraId="0D1C87A5" w14:textId="24346DD2" w:rsidR="00A91944" w:rsidRPr="00C103B3" w:rsidRDefault="00A91944" w:rsidP="00C103B3">
      <w:pPr>
        <w:pStyle w:val="Textbody"/>
        <w:tabs>
          <w:tab w:val="left" w:pos="-142"/>
          <w:tab w:val="left" w:pos="851"/>
        </w:tabs>
        <w:jc w:val="left"/>
      </w:pPr>
      <w:r w:rsidRPr="00C103B3">
        <w:t xml:space="preserve">          </w:t>
      </w:r>
      <w:r w:rsidR="00DD0FB5">
        <w:t xml:space="preserve"> </w:t>
      </w:r>
      <w:r w:rsidRPr="00C103B3">
        <w:t>7.1. Приложение 1 – Акт приема-передачи.</w:t>
      </w:r>
    </w:p>
    <w:p w14:paraId="1A8C8F20" w14:textId="5BCB6026" w:rsidR="00A91944" w:rsidRPr="00C103B3" w:rsidRDefault="00DD0FB5" w:rsidP="00C103B3">
      <w:pPr>
        <w:pStyle w:val="Textbody"/>
        <w:tabs>
          <w:tab w:val="left" w:pos="284"/>
          <w:tab w:val="left" w:pos="1277"/>
        </w:tabs>
        <w:ind w:left="426"/>
      </w:pPr>
      <w:r>
        <w:t xml:space="preserve"> </w:t>
      </w:r>
      <w:r w:rsidR="00A91944" w:rsidRPr="00C103B3">
        <w:t xml:space="preserve"> 7.2. Приложение 2- Протокол №____ о результатах аукциона на право заключения договора аренды от__________/ </w:t>
      </w:r>
      <w:r w:rsidR="00A91944" w:rsidRPr="00C103B3">
        <w:rPr>
          <w:iCs/>
        </w:rPr>
        <w:t>Протокол №___ рассмотрения заявок на участие в аукционе от _______.</w:t>
      </w:r>
    </w:p>
    <w:p w14:paraId="1D5B825A" w14:textId="77777777" w:rsidR="00A91944" w:rsidRPr="00C103B3" w:rsidRDefault="00A91944" w:rsidP="00C103B3">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14:paraId="5AA48914" w14:textId="77777777" w:rsidR="00A91944" w:rsidRPr="00C103B3" w:rsidRDefault="00A91944" w:rsidP="00C103B3">
      <w:pPr>
        <w:pStyle w:val="Textbody"/>
        <w:tabs>
          <w:tab w:val="left" w:pos="-142"/>
        </w:tabs>
        <w:spacing w:before="120" w:after="120"/>
        <w:jc w:val="center"/>
      </w:pPr>
      <w:r w:rsidRPr="00C103B3">
        <w:t>8. АДРЕСА, РЕКВИЗИТЫ И ПОДПИСИ СТОРОН</w:t>
      </w:r>
    </w:p>
    <w:p w14:paraId="752BA64E" w14:textId="77777777" w:rsidR="00A91944" w:rsidRPr="00C103B3" w:rsidRDefault="00A91944" w:rsidP="00C103B3">
      <w:pPr>
        <w:pStyle w:val="Textbodyindent"/>
        <w:spacing w:before="60" w:after="60"/>
        <w:ind w:firstLine="0"/>
        <w:jc w:val="center"/>
      </w:pPr>
      <w:r w:rsidRPr="00C103B3">
        <w:t>От АРЕНДОДАТЕЛЯ</w:t>
      </w:r>
    </w:p>
    <w:p w14:paraId="2698055C" w14:textId="77777777" w:rsidR="00A91944" w:rsidRPr="00C103B3" w:rsidRDefault="00A91944" w:rsidP="00C103B3">
      <w:pPr>
        <w:pStyle w:val="Textbodyindent"/>
        <w:ind w:firstLine="0"/>
        <w:jc w:val="center"/>
      </w:pPr>
    </w:p>
    <w:p w14:paraId="31125A30" w14:textId="77777777" w:rsidR="00A91944" w:rsidRPr="00C103B3" w:rsidRDefault="00A91944" w:rsidP="00C103B3">
      <w:pPr>
        <w:pStyle w:val="Textbodyindent"/>
        <w:ind w:firstLine="0"/>
        <w:jc w:val="center"/>
      </w:pPr>
      <w:r w:rsidRPr="00C103B3">
        <w:t>АРЕНДАТОР</w:t>
      </w:r>
    </w:p>
    <w:p w14:paraId="281AAD05" w14:textId="77777777" w:rsidR="00A91944" w:rsidRPr="00C103B3" w:rsidRDefault="00A91944" w:rsidP="00C103B3">
      <w:pPr>
        <w:pStyle w:val="Textbodyindent"/>
        <w:spacing w:before="100"/>
        <w:ind w:firstLine="0"/>
        <w:jc w:val="left"/>
      </w:pPr>
      <w:r w:rsidRPr="00C103B3">
        <w:t>Наименование юридического лица:</w:t>
      </w:r>
    </w:p>
    <w:p w14:paraId="226C5A88" w14:textId="77777777" w:rsidR="00A91944" w:rsidRPr="00C103B3" w:rsidRDefault="00A91944" w:rsidP="00C103B3">
      <w:pPr>
        <w:pStyle w:val="Textbodyindent"/>
        <w:spacing w:after="100"/>
        <w:ind w:firstLine="0"/>
        <w:jc w:val="left"/>
      </w:pPr>
      <w:r w:rsidRPr="00C103B3">
        <w:t>Комитет имущественных отношений</w:t>
      </w:r>
    </w:p>
    <w:p w14:paraId="31D9D259" w14:textId="77777777" w:rsidR="00A91944" w:rsidRPr="00C103B3" w:rsidRDefault="00A91944" w:rsidP="00C103B3">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14:paraId="0C6769FD" w14:textId="77777777" w:rsidR="00A91944" w:rsidRPr="00C103B3" w:rsidRDefault="00A91944" w:rsidP="00C103B3">
      <w:pPr>
        <w:pStyle w:val="Textbodyindent"/>
        <w:spacing w:after="100"/>
        <w:ind w:firstLine="0"/>
        <w:jc w:val="left"/>
      </w:pPr>
      <w:r w:rsidRPr="00C103B3">
        <w:t>Арзамас Нижегородской области</w:t>
      </w:r>
    </w:p>
    <w:p w14:paraId="7659D796" w14:textId="77777777" w:rsidR="00A91944" w:rsidRPr="00C103B3" w:rsidRDefault="00A91944" w:rsidP="00C103B3">
      <w:pPr>
        <w:pStyle w:val="Textbodyindent"/>
        <w:spacing w:before="100"/>
        <w:ind w:left="0" w:firstLine="0"/>
        <w:jc w:val="left"/>
      </w:pPr>
      <w:r w:rsidRPr="00C103B3">
        <w:t xml:space="preserve">      Юридический адрес:</w:t>
      </w:r>
    </w:p>
    <w:p w14:paraId="6FB09D09" w14:textId="77777777" w:rsidR="00A91944" w:rsidRPr="00C103B3" w:rsidRDefault="00A91944" w:rsidP="00C103B3">
      <w:pPr>
        <w:pStyle w:val="Textbodyindent"/>
        <w:spacing w:after="100"/>
        <w:ind w:firstLine="0"/>
        <w:jc w:val="left"/>
      </w:pPr>
      <w:r w:rsidRPr="00C103B3">
        <w:t>607220,   г. Арзамас, Нижегородской  области,</w:t>
      </w:r>
    </w:p>
    <w:p w14:paraId="658552BC" w14:textId="77777777" w:rsidR="00A91944" w:rsidRPr="00C103B3" w:rsidRDefault="00A91944" w:rsidP="00C103B3">
      <w:pPr>
        <w:pStyle w:val="Textbodyindent"/>
        <w:spacing w:after="100"/>
        <w:ind w:firstLine="0"/>
        <w:jc w:val="left"/>
      </w:pPr>
      <w:r w:rsidRPr="00C103B3">
        <w:t xml:space="preserve"> ул. Советская,  д.10.</w:t>
      </w:r>
    </w:p>
    <w:p w14:paraId="46C3E8DD" w14:textId="77777777" w:rsidR="00A91944" w:rsidRPr="00C103B3" w:rsidRDefault="00A91944" w:rsidP="00C103B3">
      <w:pPr>
        <w:pStyle w:val="Textbodyindent"/>
        <w:ind w:firstLine="0"/>
        <w:jc w:val="left"/>
      </w:pPr>
      <w:r w:rsidRPr="00C103B3">
        <w:t>ИНН 5243000019</w:t>
      </w:r>
      <w:r w:rsidRPr="00C103B3">
        <w:br/>
        <w:t>КПП 524301001</w:t>
      </w:r>
    </w:p>
    <w:p w14:paraId="64C935B5" w14:textId="77777777" w:rsidR="00A91944" w:rsidRPr="00C103B3" w:rsidRDefault="00A91944" w:rsidP="00C103B3">
      <w:pPr>
        <w:pStyle w:val="Textbodyindent"/>
        <w:ind w:firstLine="0"/>
        <w:jc w:val="left"/>
      </w:pPr>
      <w:r w:rsidRPr="00C103B3">
        <w:t>ОКТМО 22703000</w:t>
      </w:r>
    </w:p>
    <w:p w14:paraId="161E4F47" w14:textId="77777777" w:rsidR="00A91944" w:rsidRPr="00C103B3" w:rsidRDefault="00A91944" w:rsidP="00C103B3">
      <w:pPr>
        <w:pStyle w:val="Textbodyindent"/>
        <w:ind w:firstLine="0"/>
        <w:jc w:val="left"/>
      </w:pPr>
      <w:r w:rsidRPr="00C103B3">
        <w:t>Почтовый адрес:</w:t>
      </w:r>
    </w:p>
    <w:p w14:paraId="23D40733" w14:textId="77777777" w:rsidR="00A91944" w:rsidRPr="00C103B3" w:rsidRDefault="00A91944" w:rsidP="00C103B3">
      <w:pPr>
        <w:pStyle w:val="Textbodyindent"/>
        <w:ind w:firstLine="0"/>
      </w:pPr>
      <w:r w:rsidRPr="00C103B3">
        <w:t>ИНН</w:t>
      </w:r>
    </w:p>
    <w:p w14:paraId="1824F00B" w14:textId="77777777" w:rsidR="00A91944" w:rsidRPr="00C103B3" w:rsidRDefault="00A91944" w:rsidP="00C103B3">
      <w:pPr>
        <w:pStyle w:val="Textbodyindent"/>
        <w:ind w:firstLine="0"/>
      </w:pPr>
      <w:r w:rsidRPr="00C103B3">
        <w:t>КПП</w:t>
      </w:r>
    </w:p>
    <w:p w14:paraId="5C199888" w14:textId="77777777" w:rsidR="00A91944" w:rsidRPr="00C103B3" w:rsidRDefault="00A91944" w:rsidP="00C103B3">
      <w:pPr>
        <w:pStyle w:val="Textbodyindent"/>
        <w:ind w:firstLine="0"/>
      </w:pPr>
      <w:r w:rsidRPr="00C103B3">
        <w:t>ОГРН</w:t>
      </w:r>
    </w:p>
    <w:p w14:paraId="5CFD7EA2" w14:textId="77777777" w:rsidR="00A91944" w:rsidRPr="00C103B3" w:rsidRDefault="00A91944" w:rsidP="00C103B3">
      <w:pPr>
        <w:pStyle w:val="Textbodyindent"/>
        <w:ind w:firstLine="0"/>
      </w:pPr>
      <w:r w:rsidRPr="00C103B3">
        <w:t>Телефон: (83147) 78-7-24,78-7-26</w:t>
      </w:r>
    </w:p>
    <w:p w14:paraId="03EFF5E8" w14:textId="77777777" w:rsidR="00A91944" w:rsidRPr="00C103B3" w:rsidRDefault="00A91944" w:rsidP="00C103B3">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14:paraId="27B96BB9" w14:textId="77777777" w:rsidR="00A91944" w:rsidRPr="00C103B3" w:rsidRDefault="00A91944" w:rsidP="00C103B3">
      <w:pPr>
        <w:pStyle w:val="Textbodyindent"/>
        <w:ind w:right="-108" w:firstLine="0"/>
        <w:jc w:val="left"/>
      </w:pPr>
      <w:r w:rsidRPr="00C103B3">
        <w:t>Председатель комитета имущественных</w:t>
      </w:r>
    </w:p>
    <w:p w14:paraId="0F6652A8" w14:textId="77777777" w:rsidR="00A91944" w:rsidRPr="00C103B3" w:rsidRDefault="00A91944" w:rsidP="00C103B3">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14:paraId="637D9E38" w14:textId="77777777" w:rsidR="00A91944" w:rsidRPr="00C103B3" w:rsidRDefault="00A91944" w:rsidP="00C103B3">
      <w:pPr>
        <w:pStyle w:val="Textbodyindent"/>
        <w:ind w:right="-108" w:firstLine="0"/>
        <w:jc w:val="left"/>
      </w:pPr>
      <w:r w:rsidRPr="00C103B3">
        <w:t>Нижегородской области</w:t>
      </w:r>
    </w:p>
    <w:p w14:paraId="652BA41B" w14:textId="77777777" w:rsidR="00A91944" w:rsidRPr="00C103B3" w:rsidRDefault="00A91944" w:rsidP="00C103B3">
      <w:pPr>
        <w:pStyle w:val="Textbodyindent"/>
        <w:ind w:right="-108" w:firstLine="0"/>
        <w:jc w:val="left"/>
      </w:pPr>
      <w:r w:rsidRPr="00C103B3">
        <w:t>Вершинина Татьяна Вольтовна</w:t>
      </w:r>
    </w:p>
    <w:p w14:paraId="564390E0" w14:textId="77777777" w:rsidR="00A91944" w:rsidRPr="00C103B3" w:rsidRDefault="00A91944" w:rsidP="00C103B3">
      <w:pPr>
        <w:pStyle w:val="Textbodyindent"/>
        <w:ind w:right="-108" w:firstLine="0"/>
        <w:jc w:val="left"/>
      </w:pPr>
    </w:p>
    <w:p w14:paraId="7919BEE2" w14:textId="77777777" w:rsidR="00A91944" w:rsidRPr="00C103B3" w:rsidRDefault="00A91944" w:rsidP="00C103B3">
      <w:pPr>
        <w:pStyle w:val="Textbodyindent"/>
        <w:ind w:firstLine="0"/>
      </w:pPr>
      <w:r w:rsidRPr="00C103B3">
        <w:t>__________________________________                                                 __________________________</w:t>
      </w:r>
    </w:p>
    <w:p w14:paraId="6BBCD850" w14:textId="77777777" w:rsidR="00A91944" w:rsidRPr="00C103B3" w:rsidRDefault="00A91944" w:rsidP="00C103B3">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14:paraId="46C36AC6" w14:textId="77777777" w:rsidR="00A91944" w:rsidRPr="00C103B3" w:rsidRDefault="00A91944" w:rsidP="00C103B3">
      <w:pPr>
        <w:pStyle w:val="Textbodyindent"/>
        <w:tabs>
          <w:tab w:val="left" w:pos="1283"/>
        </w:tabs>
        <w:ind w:firstLine="142"/>
        <w:jc w:val="left"/>
      </w:pPr>
      <w:r w:rsidRPr="00C103B3">
        <w:rPr>
          <w:spacing w:val="30"/>
        </w:rPr>
        <w:t>М.П.                                                                 М.П.</w:t>
      </w:r>
    </w:p>
    <w:p w14:paraId="51E4158E" w14:textId="77777777" w:rsidR="00A91944" w:rsidRPr="00C103B3" w:rsidRDefault="00A91944" w:rsidP="00C103B3">
      <w:pPr>
        <w:pStyle w:val="Textbodyindent"/>
        <w:ind w:firstLine="0"/>
        <w:jc w:val="center"/>
      </w:pPr>
    </w:p>
    <w:p w14:paraId="361BCA71" w14:textId="77777777" w:rsidR="00A91944" w:rsidRPr="00C103B3" w:rsidRDefault="00A91944" w:rsidP="00C103B3">
      <w:pPr>
        <w:pStyle w:val="Textbodyindent"/>
        <w:ind w:right="-108" w:firstLine="0"/>
        <w:jc w:val="left"/>
      </w:pPr>
    </w:p>
    <w:p w14:paraId="6332336E" w14:textId="77777777" w:rsidR="00A91944" w:rsidRPr="00C103B3" w:rsidRDefault="00A91944" w:rsidP="00C103B3">
      <w:pPr>
        <w:pStyle w:val="Textbodyindent"/>
        <w:ind w:right="-108" w:firstLine="0"/>
        <w:jc w:val="left"/>
      </w:pPr>
      <w:r w:rsidRPr="00C103B3">
        <w:t xml:space="preserve">       </w:t>
      </w:r>
    </w:p>
    <w:p w14:paraId="17EBEFC2" w14:textId="77777777" w:rsidR="00A91944" w:rsidRPr="00C103B3" w:rsidRDefault="00A91944" w:rsidP="00C103B3">
      <w:pPr>
        <w:pStyle w:val="Textbodyindent"/>
        <w:ind w:firstLine="0"/>
      </w:pPr>
    </w:p>
    <w:p w14:paraId="5159B56D" w14:textId="77777777" w:rsidR="00A91944" w:rsidRPr="00C103B3" w:rsidRDefault="00A91944" w:rsidP="00C103B3">
      <w:pPr>
        <w:pStyle w:val="Textbodyindent"/>
        <w:ind w:firstLine="0"/>
        <w:jc w:val="right"/>
      </w:pPr>
      <w:r w:rsidRPr="00C103B3">
        <w:t xml:space="preserve">  </w:t>
      </w:r>
      <w:r w:rsidRPr="00C103B3">
        <w:rPr>
          <w:sz w:val="22"/>
          <w:szCs w:val="22"/>
        </w:rPr>
        <w:t>Приложение 1</w:t>
      </w:r>
    </w:p>
    <w:p w14:paraId="7991E92A" w14:textId="77777777" w:rsidR="00A91944" w:rsidRPr="00C103B3" w:rsidRDefault="00A91944" w:rsidP="00C103B3">
      <w:pPr>
        <w:pStyle w:val="a9"/>
        <w:jc w:val="right"/>
        <w:rPr>
          <w:sz w:val="22"/>
          <w:szCs w:val="22"/>
        </w:rPr>
      </w:pPr>
      <w:r w:rsidRPr="00C103B3">
        <w:rPr>
          <w:sz w:val="22"/>
          <w:szCs w:val="22"/>
        </w:rPr>
        <w:t>к Проекту Договора аренды земельного участка</w:t>
      </w:r>
    </w:p>
    <w:p w14:paraId="6DAAF6E7" w14:textId="77777777" w:rsidR="00A91944" w:rsidRPr="00C103B3" w:rsidRDefault="00A91944" w:rsidP="00C103B3">
      <w:pPr>
        <w:pStyle w:val="a9"/>
        <w:jc w:val="right"/>
        <w:rPr>
          <w:sz w:val="22"/>
          <w:szCs w:val="22"/>
        </w:rPr>
      </w:pPr>
      <w:r w:rsidRPr="00C103B3">
        <w:rPr>
          <w:sz w:val="22"/>
          <w:szCs w:val="22"/>
        </w:rPr>
        <w:t>№______  от __________.</w:t>
      </w:r>
    </w:p>
    <w:p w14:paraId="52CEE57E" w14:textId="77777777" w:rsidR="00A91944" w:rsidRPr="00C103B3" w:rsidRDefault="00A91944" w:rsidP="00C103B3">
      <w:pPr>
        <w:pStyle w:val="a9"/>
        <w:jc w:val="right"/>
        <w:rPr>
          <w:sz w:val="22"/>
          <w:szCs w:val="22"/>
        </w:rPr>
      </w:pPr>
    </w:p>
    <w:p w14:paraId="6646EA10" w14:textId="77777777" w:rsidR="00A91944" w:rsidRPr="00C103B3" w:rsidRDefault="00A91944" w:rsidP="00C103B3">
      <w:pPr>
        <w:pStyle w:val="a9"/>
        <w:keepNext/>
        <w:jc w:val="center"/>
        <w:rPr>
          <w:b/>
          <w:sz w:val="22"/>
          <w:szCs w:val="22"/>
        </w:rPr>
      </w:pPr>
      <w:r w:rsidRPr="00C103B3">
        <w:rPr>
          <w:b/>
          <w:sz w:val="22"/>
          <w:szCs w:val="22"/>
        </w:rPr>
        <w:t>Проект</w:t>
      </w:r>
    </w:p>
    <w:p w14:paraId="498E591B" w14:textId="77777777" w:rsidR="00A91944" w:rsidRPr="00C103B3" w:rsidRDefault="00A91944" w:rsidP="00C103B3">
      <w:pPr>
        <w:pStyle w:val="a9"/>
        <w:keepNext/>
        <w:jc w:val="center"/>
        <w:rPr>
          <w:b/>
          <w:sz w:val="22"/>
          <w:szCs w:val="22"/>
        </w:rPr>
      </w:pPr>
      <w:r w:rsidRPr="00C103B3">
        <w:rPr>
          <w:b/>
          <w:sz w:val="22"/>
          <w:szCs w:val="22"/>
        </w:rPr>
        <w:t xml:space="preserve"> АКТ</w:t>
      </w:r>
    </w:p>
    <w:p w14:paraId="74FD2CDC" w14:textId="77777777" w:rsidR="00A91944" w:rsidRPr="00C103B3" w:rsidRDefault="00A91944" w:rsidP="00C103B3">
      <w:pPr>
        <w:pStyle w:val="a9"/>
        <w:spacing w:before="120" w:after="480"/>
        <w:jc w:val="center"/>
        <w:rPr>
          <w:b/>
          <w:sz w:val="22"/>
          <w:szCs w:val="22"/>
        </w:rPr>
      </w:pPr>
      <w:r w:rsidRPr="00C103B3">
        <w:rPr>
          <w:b/>
          <w:sz w:val="22"/>
          <w:szCs w:val="22"/>
        </w:rPr>
        <w:t>приема - передачи земельного участка</w:t>
      </w:r>
    </w:p>
    <w:p w14:paraId="2FAEDBC6" w14:textId="77777777" w:rsidR="00A91944" w:rsidRPr="00C103B3" w:rsidRDefault="00A91944" w:rsidP="00C103B3">
      <w:pPr>
        <w:pStyle w:val="a9"/>
        <w:jc w:val="both"/>
        <w:rPr>
          <w:sz w:val="22"/>
          <w:szCs w:val="22"/>
        </w:rPr>
      </w:pPr>
      <w:r w:rsidRPr="00C103B3">
        <w:rPr>
          <w:sz w:val="22"/>
          <w:szCs w:val="22"/>
        </w:rPr>
        <w:t>г. Арзамас                                                                           «_____» _______202_ года</w:t>
      </w:r>
    </w:p>
    <w:p w14:paraId="62320B7A" w14:textId="77777777" w:rsidR="00A91944" w:rsidRPr="00C103B3" w:rsidRDefault="00A91944" w:rsidP="00C103B3">
      <w:pPr>
        <w:pStyle w:val="a9"/>
        <w:jc w:val="both"/>
        <w:rPr>
          <w:sz w:val="22"/>
          <w:szCs w:val="22"/>
        </w:rPr>
      </w:pPr>
    </w:p>
    <w:p w14:paraId="34EF2B47" w14:textId="77777777" w:rsidR="00A91944" w:rsidRPr="00C103B3" w:rsidRDefault="00A91944" w:rsidP="00C103B3">
      <w:pPr>
        <w:pStyle w:val="a9"/>
        <w:tabs>
          <w:tab w:val="left" w:pos="578"/>
        </w:tabs>
        <w:jc w:val="both"/>
        <w:rPr>
          <w:sz w:val="22"/>
          <w:szCs w:val="22"/>
        </w:rPr>
      </w:pPr>
    </w:p>
    <w:p w14:paraId="565C021B" w14:textId="77777777" w:rsidR="00A91944" w:rsidRPr="00C103B3" w:rsidRDefault="00A91944" w:rsidP="00C103B3">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 xml:space="preserve">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w:t>
      </w:r>
      <w:r w:rsidRPr="00C103B3">
        <w:rPr>
          <w:sz w:val="22"/>
          <w:szCs w:val="22"/>
        </w:rPr>
        <w:lastRenderedPageBreak/>
        <w:t>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14:paraId="22C9B24F" w14:textId="77777777" w:rsidR="00A91944" w:rsidRPr="00C103B3" w:rsidRDefault="00A91944" w:rsidP="00C103B3">
      <w:pPr>
        <w:pStyle w:val="a9"/>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14:paraId="2ECA34C7" w14:textId="77777777" w:rsidR="00A91944" w:rsidRPr="00C103B3" w:rsidRDefault="00A91944" w:rsidP="00C103B3">
      <w:pPr>
        <w:pStyle w:val="a9"/>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14:paraId="1E5772FD" w14:textId="77777777" w:rsidR="00A91944" w:rsidRPr="00C103B3" w:rsidRDefault="00A91944" w:rsidP="00C103B3">
      <w:pPr>
        <w:pStyle w:val="a9"/>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14:paraId="1BE30C55" w14:textId="77777777" w:rsidR="00A91944" w:rsidRPr="00C103B3" w:rsidRDefault="00A91944" w:rsidP="00C103B3">
      <w:pPr>
        <w:pStyle w:val="a9"/>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14:paraId="705CEA19" w14:textId="77777777" w:rsidR="00A91944" w:rsidRPr="00C103B3" w:rsidRDefault="00A91944" w:rsidP="00C103B3">
      <w:pPr>
        <w:pStyle w:val="a9"/>
        <w:jc w:val="center"/>
        <w:rPr>
          <w:sz w:val="22"/>
          <w:szCs w:val="22"/>
        </w:rPr>
      </w:pPr>
    </w:p>
    <w:p w14:paraId="378DBD64" w14:textId="77777777" w:rsidR="00A91944" w:rsidRPr="00C103B3" w:rsidRDefault="00A91944" w:rsidP="00C103B3">
      <w:pPr>
        <w:pStyle w:val="a9"/>
        <w:jc w:val="both"/>
        <w:rPr>
          <w:b/>
          <w:sz w:val="22"/>
          <w:szCs w:val="22"/>
        </w:rPr>
      </w:pPr>
    </w:p>
    <w:p w14:paraId="53A765FE" w14:textId="77777777" w:rsidR="00A91944" w:rsidRPr="00C103B3" w:rsidRDefault="00A91944" w:rsidP="00C103B3">
      <w:pPr>
        <w:pStyle w:val="a9"/>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14:paraId="580091BF" w14:textId="77777777" w:rsidR="00A91944" w:rsidRPr="00C103B3" w:rsidRDefault="00A91944" w:rsidP="00C103B3">
      <w:pPr>
        <w:pStyle w:val="a9"/>
        <w:tabs>
          <w:tab w:val="center" w:pos="5763"/>
        </w:tabs>
        <w:ind w:right="-108"/>
        <w:rPr>
          <w:sz w:val="22"/>
          <w:szCs w:val="22"/>
        </w:rPr>
      </w:pPr>
    </w:p>
    <w:p w14:paraId="28E42960" w14:textId="77777777" w:rsidR="00A91944" w:rsidRPr="00C103B3" w:rsidRDefault="00A91944" w:rsidP="00C103B3">
      <w:pPr>
        <w:pStyle w:val="a9"/>
        <w:tabs>
          <w:tab w:val="left" w:pos="578"/>
          <w:tab w:val="left" w:pos="7740"/>
        </w:tabs>
        <w:jc w:val="both"/>
        <w:rPr>
          <w:sz w:val="22"/>
          <w:szCs w:val="22"/>
        </w:rPr>
      </w:pPr>
      <w:r w:rsidRPr="00C103B3">
        <w:rPr>
          <w:sz w:val="22"/>
          <w:szCs w:val="22"/>
        </w:rPr>
        <w:t xml:space="preserve">Председатель комитета                                             </w:t>
      </w:r>
    </w:p>
    <w:p w14:paraId="54140B4F" w14:textId="77777777" w:rsidR="00A91944" w:rsidRPr="00C103B3" w:rsidRDefault="00A91944" w:rsidP="00C103B3">
      <w:pPr>
        <w:pStyle w:val="a9"/>
        <w:tabs>
          <w:tab w:val="left" w:pos="578"/>
        </w:tabs>
        <w:jc w:val="both"/>
      </w:pPr>
      <w:r w:rsidRPr="00C103B3">
        <w:rPr>
          <w:sz w:val="22"/>
          <w:szCs w:val="22"/>
        </w:rPr>
        <w:t>имущественных отношений</w:t>
      </w:r>
      <w:r w:rsidRPr="00C103B3">
        <w:rPr>
          <w:color w:val="000000"/>
        </w:rPr>
        <w:t xml:space="preserve"> администрации</w:t>
      </w:r>
    </w:p>
    <w:p w14:paraId="2002C1D3" w14:textId="77777777" w:rsidR="00A91944" w:rsidRPr="00C103B3" w:rsidRDefault="00A91944" w:rsidP="00C103B3">
      <w:pPr>
        <w:pStyle w:val="a9"/>
        <w:tabs>
          <w:tab w:val="left" w:pos="578"/>
        </w:tabs>
        <w:jc w:val="both"/>
        <w:rPr>
          <w:sz w:val="22"/>
          <w:szCs w:val="22"/>
        </w:rPr>
      </w:pPr>
      <w:r w:rsidRPr="00C103B3">
        <w:rPr>
          <w:sz w:val="22"/>
          <w:szCs w:val="22"/>
        </w:rPr>
        <w:t>городского округа город Арзамас</w:t>
      </w:r>
    </w:p>
    <w:p w14:paraId="24D27340" w14:textId="77777777" w:rsidR="00A91944" w:rsidRPr="00C103B3" w:rsidRDefault="00A91944" w:rsidP="00C103B3">
      <w:pPr>
        <w:pStyle w:val="a9"/>
        <w:tabs>
          <w:tab w:val="left" w:pos="578"/>
        </w:tabs>
        <w:jc w:val="both"/>
        <w:rPr>
          <w:sz w:val="22"/>
          <w:szCs w:val="22"/>
        </w:rPr>
      </w:pPr>
      <w:r w:rsidRPr="00C103B3">
        <w:rPr>
          <w:sz w:val="22"/>
          <w:szCs w:val="22"/>
        </w:rPr>
        <w:t>Нижегородской области</w:t>
      </w:r>
      <w:r w:rsidRPr="00C103B3">
        <w:rPr>
          <w:sz w:val="22"/>
          <w:szCs w:val="22"/>
        </w:rPr>
        <w:tab/>
      </w:r>
    </w:p>
    <w:p w14:paraId="389C2F8C" w14:textId="77777777" w:rsidR="00A91944" w:rsidRPr="00C103B3" w:rsidRDefault="00A91944" w:rsidP="00C103B3">
      <w:pPr>
        <w:pStyle w:val="a9"/>
        <w:tabs>
          <w:tab w:val="left" w:pos="578"/>
        </w:tabs>
        <w:jc w:val="both"/>
        <w:rPr>
          <w:sz w:val="22"/>
          <w:szCs w:val="22"/>
        </w:rPr>
      </w:pPr>
    </w:p>
    <w:p w14:paraId="5AD8EAC5" w14:textId="77777777" w:rsidR="00A91944" w:rsidRPr="00C103B3" w:rsidRDefault="00A91944" w:rsidP="00C103B3">
      <w:pPr>
        <w:pStyle w:val="a9"/>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14:paraId="4EB36A65" w14:textId="77777777" w:rsidR="00A91944" w:rsidRPr="00C103B3" w:rsidRDefault="00A91944" w:rsidP="00C103B3">
      <w:pPr>
        <w:pStyle w:val="a9"/>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м.п.                                                                           м.п.</w:t>
      </w:r>
    </w:p>
    <w:p w14:paraId="540594EF" w14:textId="77777777" w:rsidR="00A91944" w:rsidRPr="00C103B3" w:rsidRDefault="00A91944" w:rsidP="00C103B3">
      <w:pPr>
        <w:pStyle w:val="Textbody"/>
        <w:jc w:val="right"/>
      </w:pPr>
      <w:r w:rsidRPr="00C103B3">
        <w:rPr>
          <w:sz w:val="22"/>
          <w:szCs w:val="22"/>
        </w:rPr>
        <w:t xml:space="preserve">                                                                                                                 </w:t>
      </w:r>
    </w:p>
    <w:p w14:paraId="752F7268" w14:textId="77777777" w:rsidR="00A91944" w:rsidRPr="00C103B3" w:rsidRDefault="00A91944" w:rsidP="00C103B3">
      <w:pPr>
        <w:pStyle w:val="Standard"/>
        <w:rPr>
          <w:sz w:val="20"/>
        </w:rPr>
        <w:sectPr w:rsidR="00A91944" w:rsidRPr="00C103B3" w:rsidSect="00B215C2">
          <w:headerReference w:type="even" r:id="rId10"/>
          <w:headerReference w:type="default" r:id="rId11"/>
          <w:pgSz w:w="11905" w:h="16837"/>
          <w:pgMar w:top="1134" w:right="851" w:bottom="1134" w:left="1418" w:header="720" w:footer="720" w:gutter="0"/>
          <w:cols w:space="720"/>
          <w:titlePg/>
          <w:docGrid w:linePitch="326"/>
        </w:sectPr>
      </w:pPr>
    </w:p>
    <w:p w14:paraId="3844FAF7" w14:textId="5DF557B2" w:rsidR="00A91944" w:rsidRDefault="00A91944" w:rsidP="00C103B3">
      <w:pPr>
        <w:pStyle w:val="Standard"/>
        <w:jc w:val="right"/>
      </w:pPr>
      <w:r w:rsidRPr="00C103B3">
        <w:lastRenderedPageBreak/>
        <w:t>Приложение №2</w:t>
      </w:r>
      <w:r w:rsidR="002B6FE0">
        <w:t xml:space="preserve"> к</w:t>
      </w:r>
    </w:p>
    <w:p w14:paraId="0B351C70" w14:textId="77777777" w:rsidR="002B6FE0" w:rsidRDefault="002B6FE0" w:rsidP="002B6FE0">
      <w:pPr>
        <w:pStyle w:val="Standard"/>
        <w:jc w:val="right"/>
      </w:pPr>
      <w:r>
        <w:t>извещению о проведении аукциона</w:t>
      </w:r>
    </w:p>
    <w:p w14:paraId="36A7C9CC" w14:textId="0F90B38E" w:rsidR="002B6FE0" w:rsidRPr="00C103B3" w:rsidRDefault="002B6FE0" w:rsidP="002B6FE0">
      <w:pPr>
        <w:pStyle w:val="Standard"/>
        <w:jc w:val="right"/>
      </w:pPr>
      <w:r>
        <w:t>утвержденного приказом от ________ №_____</w:t>
      </w:r>
    </w:p>
    <w:p w14:paraId="495CA0E2" w14:textId="78454ABB" w:rsidR="00A91944" w:rsidRPr="00C103B3" w:rsidRDefault="00FA6FD6" w:rsidP="00C103B3">
      <w:pPr>
        <w:pStyle w:val="Standard"/>
        <w:jc w:val="center"/>
        <w:rPr>
          <w:b/>
        </w:rPr>
      </w:pPr>
      <w:r w:rsidRPr="00C103B3">
        <w:rPr>
          <w:b/>
        </w:rPr>
        <w:t xml:space="preserve"> ЗАЯВКА</w:t>
      </w:r>
      <w:r w:rsidR="00A91944" w:rsidRPr="00C103B3">
        <w:rPr>
          <w:b/>
        </w:rPr>
        <w:t xml:space="preserve"> НА УЧАСТИЕ В АУКЦИОНЕ В ЭЛЕКТРОННОЙ ФОРМЕ</w:t>
      </w:r>
    </w:p>
    <w:p w14:paraId="0194DF10" w14:textId="77777777" w:rsidR="00A91944" w:rsidRPr="00C103B3" w:rsidRDefault="00A91944" w:rsidP="00C103B3">
      <w:pPr>
        <w:pStyle w:val="Standard"/>
        <w:rPr>
          <w:b/>
          <w:sz w:val="2"/>
          <w:szCs w:val="10"/>
        </w:rPr>
      </w:pPr>
    </w:p>
    <w:p w14:paraId="473E1DF0" w14:textId="77777777" w:rsidR="00A91944" w:rsidRPr="00C103B3" w:rsidRDefault="00A91944" w:rsidP="00C103B3">
      <w:pPr>
        <w:pStyle w:val="Standard"/>
      </w:pPr>
      <w:r w:rsidRPr="00C103B3">
        <w:rPr>
          <w:b/>
          <w:sz w:val="19"/>
          <w:szCs w:val="19"/>
        </w:rPr>
        <w:t xml:space="preserve">В </w:t>
      </w:r>
      <w:r w:rsidRPr="00C103B3">
        <w:rPr>
          <w:b/>
          <w:bCs/>
          <w:sz w:val="19"/>
          <w:szCs w:val="19"/>
        </w:rPr>
        <w:t>Аукционную комиссию</w:t>
      </w:r>
    </w:p>
    <w:p w14:paraId="350F51B6" w14:textId="77777777" w:rsidR="00A91944" w:rsidRPr="00C103B3" w:rsidRDefault="00A91944" w:rsidP="00C103B3">
      <w:pPr>
        <w:pStyle w:val="Standard"/>
      </w:pPr>
      <w:r w:rsidRPr="00C103B3">
        <w:rPr>
          <w:b/>
          <w:sz w:val="19"/>
          <w:szCs w:val="19"/>
        </w:rPr>
        <w:t>Заявитель</w:t>
      </w:r>
      <w:r w:rsidRPr="00C103B3">
        <w:rPr>
          <w:sz w:val="19"/>
          <w:szCs w:val="19"/>
        </w:rPr>
        <w:t xml:space="preserve"> _____________________________________________________________________________________________________</w:t>
      </w:r>
    </w:p>
    <w:p w14:paraId="27BE8A09" w14:textId="77777777" w:rsidR="00A91944" w:rsidRPr="00C103B3" w:rsidRDefault="00A91944" w:rsidP="00C103B3">
      <w:pPr>
        <w:pStyle w:val="Standard"/>
        <w:jc w:val="center"/>
      </w:pPr>
      <w:r w:rsidRPr="00C103B3">
        <w:rPr>
          <w:sz w:val="18"/>
          <w:szCs w:val="18"/>
        </w:rPr>
        <w:t xml:space="preserve">           </w:t>
      </w:r>
      <w:r w:rsidRPr="00C103B3">
        <w:rPr>
          <w:sz w:val="16"/>
          <w:szCs w:val="18"/>
        </w:rPr>
        <w:t>(</w:t>
      </w:r>
      <w:r w:rsidRPr="00C103B3">
        <w:rPr>
          <w:bCs/>
          <w:sz w:val="16"/>
          <w:szCs w:val="18"/>
        </w:rPr>
        <w:t>Ф.И.О., гражданина,  индивидуального предпринимателя,</w:t>
      </w:r>
      <w:r w:rsidRPr="00C103B3">
        <w:rPr>
          <w:bCs/>
          <w:sz w:val="16"/>
          <w:szCs w:val="18"/>
        </w:rPr>
        <w:br/>
        <w:t>наименование юридического лица с указанием организационно-правовой формы</w:t>
      </w:r>
      <w:r w:rsidRPr="00C103B3">
        <w:rPr>
          <w:sz w:val="16"/>
          <w:szCs w:val="18"/>
        </w:rPr>
        <w:t>)</w:t>
      </w:r>
    </w:p>
    <w:p w14:paraId="53C249B8" w14:textId="77777777" w:rsidR="00A91944" w:rsidRPr="00C103B3" w:rsidRDefault="00A91944" w:rsidP="00C103B3">
      <w:pPr>
        <w:pStyle w:val="Standard"/>
      </w:pPr>
      <w:r w:rsidRPr="00C103B3">
        <w:rPr>
          <w:b/>
          <w:sz w:val="19"/>
          <w:szCs w:val="19"/>
        </w:rPr>
        <w:t>в лице</w:t>
      </w:r>
      <w:r w:rsidRPr="00C103B3">
        <w:rPr>
          <w:sz w:val="19"/>
          <w:szCs w:val="19"/>
        </w:rPr>
        <w:t xml:space="preserve"> _____________________________________________________________________________________________________</w:t>
      </w:r>
    </w:p>
    <w:p w14:paraId="5F92F880" w14:textId="77777777" w:rsidR="00A91944" w:rsidRPr="00C103B3" w:rsidRDefault="00A91944" w:rsidP="00C103B3">
      <w:pPr>
        <w:pStyle w:val="Standard"/>
        <w:jc w:val="center"/>
      </w:pPr>
      <w:r w:rsidRPr="00C103B3">
        <w:rPr>
          <w:sz w:val="16"/>
          <w:szCs w:val="18"/>
        </w:rPr>
        <w:t>(</w:t>
      </w:r>
      <w:r w:rsidRPr="00C103B3">
        <w:rPr>
          <w:bCs/>
          <w:sz w:val="16"/>
          <w:szCs w:val="18"/>
        </w:rPr>
        <w:t>Ф.И.О. руководителя юридического лица или уполномоченного лица, лица действующего на основании доверенности</w:t>
      </w:r>
      <w:r w:rsidRPr="00C103B3">
        <w:rPr>
          <w:sz w:val="16"/>
          <w:szCs w:val="18"/>
        </w:rPr>
        <w:t>)</w:t>
      </w:r>
    </w:p>
    <w:p w14:paraId="24542C7B" w14:textId="77777777" w:rsidR="00A91944" w:rsidRPr="00C103B3" w:rsidRDefault="00A91944" w:rsidP="00C103B3">
      <w:pPr>
        <w:pStyle w:val="Standard"/>
        <w:jc w:val="both"/>
      </w:pPr>
      <w:r w:rsidRPr="00C103B3">
        <w:rPr>
          <w:b/>
          <w:bCs/>
          <w:sz w:val="19"/>
          <w:szCs w:val="19"/>
        </w:rPr>
        <w:t>действующего на основании</w:t>
      </w:r>
      <w:r w:rsidRPr="00C103B3">
        <w:rPr>
          <w:rStyle w:val="ac"/>
        </w:rPr>
        <w:footnoteReference w:id="1"/>
      </w:r>
      <w:r w:rsidRPr="00C103B3">
        <w:rPr>
          <w:sz w:val="19"/>
          <w:szCs w:val="19"/>
        </w:rPr>
        <w:t>___________________________________________________________________________</w:t>
      </w:r>
    </w:p>
    <w:p w14:paraId="4C3B2653" w14:textId="77777777" w:rsidR="00A91944" w:rsidRPr="00C103B3" w:rsidRDefault="00A91944" w:rsidP="00C103B3">
      <w:pPr>
        <w:pStyle w:val="Standard"/>
        <w:jc w:val="center"/>
      </w:pPr>
      <w:r w:rsidRPr="00C103B3">
        <w:rPr>
          <w:sz w:val="18"/>
          <w:szCs w:val="20"/>
        </w:rPr>
        <w:t>(</w:t>
      </w:r>
      <w:r w:rsidRPr="00C103B3">
        <w:rPr>
          <w:sz w:val="16"/>
          <w:szCs w:val="18"/>
        </w:rPr>
        <w:t>Устав, Положение, Соглашение, Доверенности и т.д</w:t>
      </w:r>
      <w:r w:rsidRPr="00C103B3">
        <w:rPr>
          <w:sz w:val="18"/>
          <w:szCs w:val="20"/>
        </w:rPr>
        <w:t>.)</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7444EE62" w14:textId="77777777" w:rsidTr="0092761E">
        <w:trPr>
          <w:trHeight w:val="1124"/>
          <w:tblHeader/>
        </w:trPr>
        <w:tc>
          <w:tcPr>
            <w:tcW w:w="9636" w:type="dxa"/>
            <w:tcBorders>
              <w:top w:val="double" w:sz="2" w:space="0" w:color="C0C0C0"/>
              <w:left w:val="double" w:sz="2" w:space="0" w:color="C0C0C0"/>
              <w:bottom w:val="double" w:sz="2" w:space="0" w:color="C0C0C0"/>
              <w:right w:val="double" w:sz="2" w:space="0" w:color="C0C0C0"/>
            </w:tcBorders>
            <w:tcMar>
              <w:top w:w="0" w:type="dxa"/>
              <w:left w:w="108" w:type="dxa"/>
              <w:bottom w:w="0" w:type="dxa"/>
              <w:right w:w="108" w:type="dxa"/>
            </w:tcMar>
            <w:vAlign w:val="center"/>
          </w:tcPr>
          <w:p w14:paraId="143A2E79" w14:textId="77777777" w:rsidR="00A91944" w:rsidRPr="00C103B3" w:rsidRDefault="00A91944" w:rsidP="00C103B3">
            <w:pPr>
              <w:pStyle w:val="Standard"/>
            </w:pPr>
            <w:r w:rsidRPr="00C103B3">
              <w:rPr>
                <w:sz w:val="18"/>
                <w:szCs w:val="18"/>
              </w:rPr>
              <w:t>Паспортные данные Заявителя: серия……………………№ ………………………………., дата выдачи «…....» ………………..…....</w:t>
            </w:r>
          </w:p>
          <w:p w14:paraId="17159626" w14:textId="77777777" w:rsidR="00A91944" w:rsidRPr="00C103B3" w:rsidRDefault="00A91944" w:rsidP="00C103B3">
            <w:pPr>
              <w:pStyle w:val="Standard"/>
            </w:pPr>
            <w:r w:rsidRPr="00C103B3">
              <w:rPr>
                <w:sz w:val="18"/>
                <w:szCs w:val="18"/>
              </w:rPr>
              <w:t>кем выдан………………………………………………………….………………………………………………………………………….</w:t>
            </w:r>
          </w:p>
          <w:p w14:paraId="322E0081" w14:textId="77777777" w:rsidR="00A91944" w:rsidRPr="00C103B3" w:rsidRDefault="00A91944" w:rsidP="00C103B3">
            <w:pPr>
              <w:pStyle w:val="Standard"/>
            </w:pPr>
            <w:r w:rsidRPr="00C103B3">
              <w:rPr>
                <w:sz w:val="18"/>
                <w:szCs w:val="18"/>
              </w:rPr>
              <w:t>Адрес: ………………….……………………………………………………………….…………………………………………………….</w:t>
            </w:r>
          </w:p>
          <w:p w14:paraId="29D62065" w14:textId="77777777" w:rsidR="00A91944" w:rsidRPr="00C103B3" w:rsidRDefault="00A91944" w:rsidP="00C103B3">
            <w:pPr>
              <w:pStyle w:val="Standard"/>
            </w:pPr>
            <w:r w:rsidRPr="00C103B3">
              <w:rPr>
                <w:sz w:val="18"/>
                <w:szCs w:val="18"/>
              </w:rPr>
              <w:t>Контактный телефон ……………………….………………………………………………………………………………………………..</w:t>
            </w:r>
          </w:p>
          <w:p w14:paraId="16A579C4" w14:textId="77777777" w:rsidR="00A91944" w:rsidRPr="00C103B3" w:rsidRDefault="00A91944" w:rsidP="00C103B3">
            <w:pPr>
              <w:pStyle w:val="Standard"/>
            </w:pPr>
            <w:r w:rsidRPr="00C103B3">
              <w:rPr>
                <w:sz w:val="18"/>
                <w:szCs w:val="18"/>
              </w:rPr>
              <w:t>ОГРНИП …………………………………………………………………………………………………………………………………..</w:t>
            </w:r>
          </w:p>
          <w:p w14:paraId="653D1B15" w14:textId="77777777" w:rsidR="00A91944" w:rsidRPr="00C103B3" w:rsidRDefault="00A91944" w:rsidP="00C103B3">
            <w:pPr>
              <w:pStyle w:val="Standard"/>
            </w:pPr>
            <w:r w:rsidRPr="00C103B3">
              <w:rPr>
                <w:sz w:val="18"/>
                <w:szCs w:val="18"/>
              </w:rPr>
              <w:t>ИНН………………………………….. КПП ……………………………………… ОГРН………………………………………………….</w:t>
            </w:r>
          </w:p>
        </w:tc>
      </w:tr>
    </w:tbl>
    <w:p w14:paraId="137A2C2D" w14:textId="77777777" w:rsidR="00A91944" w:rsidRPr="00C103B3" w:rsidRDefault="00A91944" w:rsidP="00C103B3">
      <w:pPr>
        <w:pStyle w:val="Standard"/>
      </w:pPr>
      <w:r w:rsidRPr="00C103B3">
        <w:rPr>
          <w:b/>
          <w:sz w:val="18"/>
          <w:szCs w:val="18"/>
        </w:rPr>
        <w:t>Представитель Заявителя</w:t>
      </w:r>
      <w:r w:rsidRPr="00C103B3">
        <w:rPr>
          <w:rStyle w:val="ac"/>
        </w:rPr>
        <w:footnoteReference w:id="2"/>
      </w:r>
      <w:r w:rsidRPr="00C103B3">
        <w:rPr>
          <w:sz w:val="18"/>
          <w:szCs w:val="18"/>
        </w:rPr>
        <w:t>……………………………………(Ф.И.О.)…………………………………………………………..</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232C73C4" w14:textId="77777777" w:rsidTr="0092761E">
        <w:trPr>
          <w:trHeight w:val="1179"/>
          <w:tblHeader/>
        </w:trPr>
        <w:tc>
          <w:tcPr>
            <w:tcW w:w="9636" w:type="dxa"/>
          </w:tcPr>
          <w:p w14:paraId="50FD7684" w14:textId="77777777" w:rsidR="00A91944" w:rsidRPr="00C103B3" w:rsidRDefault="00A91944" w:rsidP="00C103B3">
            <w:pPr>
              <w:pStyle w:val="Standard"/>
            </w:pPr>
            <w:r w:rsidRPr="00C103B3">
              <w:rPr>
                <w:sz w:val="18"/>
                <w:szCs w:val="18"/>
              </w:rPr>
              <w:t>Паспортные данные представителя: серия …………....……№ ………………., дата выдачи «…....» ……...………………...…..</w:t>
            </w:r>
          </w:p>
          <w:p w14:paraId="26B87A53" w14:textId="77777777" w:rsidR="00A91944" w:rsidRPr="00C103B3" w:rsidRDefault="00A91944" w:rsidP="00C103B3">
            <w:pPr>
              <w:pStyle w:val="Standard"/>
            </w:pPr>
            <w:r w:rsidRPr="00C103B3">
              <w:rPr>
                <w:sz w:val="18"/>
                <w:szCs w:val="18"/>
              </w:rPr>
              <w:t>кем выдан ..……………………………………………….……………………………..………………………………………..</w:t>
            </w:r>
          </w:p>
          <w:p w14:paraId="0E3989DD" w14:textId="77777777" w:rsidR="00A91944" w:rsidRPr="00C103B3" w:rsidRDefault="00A91944" w:rsidP="00C103B3">
            <w:pPr>
              <w:pStyle w:val="Standard"/>
            </w:pPr>
            <w:r w:rsidRPr="00C103B3">
              <w:rPr>
                <w:sz w:val="18"/>
                <w:szCs w:val="18"/>
              </w:rPr>
              <w:t>Адрес:……………………………………………………………………………………………………………………………………</w:t>
            </w:r>
          </w:p>
          <w:p w14:paraId="506A903E" w14:textId="77777777" w:rsidR="00A91944" w:rsidRPr="00C103B3" w:rsidRDefault="00A91944" w:rsidP="00C103B3">
            <w:pPr>
              <w:pStyle w:val="Standard"/>
            </w:pPr>
            <w:r w:rsidRPr="00C103B3">
              <w:rPr>
                <w:sz w:val="18"/>
                <w:szCs w:val="18"/>
              </w:rPr>
              <w:t>Контактный телефон ……..…………………………………………………………………………………………………………</w:t>
            </w:r>
          </w:p>
        </w:tc>
      </w:tr>
    </w:tbl>
    <w:p w14:paraId="7B61E67D" w14:textId="761165CF" w:rsidR="00A91944" w:rsidRPr="00C103B3" w:rsidRDefault="00A91944" w:rsidP="00C103B3">
      <w:pPr>
        <w:pStyle w:val="Standard"/>
        <w:jc w:val="both"/>
        <w:rPr>
          <w:b/>
          <w:sz w:val="18"/>
          <w:szCs w:val="18"/>
        </w:rPr>
      </w:pPr>
      <w:r w:rsidRPr="00C103B3">
        <w:rPr>
          <w:b/>
          <w:sz w:val="18"/>
          <w:szCs w:val="18"/>
        </w:rPr>
        <w:t>принял решение об участии в аукционе в электронной форме</w:t>
      </w:r>
      <w:r w:rsidR="00A21809" w:rsidRPr="00A21809">
        <w:t xml:space="preserve"> </w:t>
      </w:r>
      <w:r w:rsidR="00A21809" w:rsidRPr="00A21809">
        <w:rPr>
          <w:b/>
          <w:sz w:val="18"/>
          <w:szCs w:val="18"/>
        </w:rPr>
        <w:t>лот № ___ процедура №____________________________</w:t>
      </w:r>
      <w:r w:rsidRPr="00C103B3">
        <w:rPr>
          <w:b/>
          <w:sz w:val="18"/>
          <w:szCs w:val="18"/>
        </w:rPr>
        <w:t xml:space="preserve">, и обязуется обеспечить поступление задатка в размере _____________________________ руб. </w:t>
      </w:r>
      <w:r w:rsidRPr="00C103B3">
        <w:rPr>
          <w:sz w:val="18"/>
          <w:szCs w:val="18"/>
        </w:rPr>
        <w:t xml:space="preserve">__________________________(сумма прописью), </w:t>
      </w:r>
      <w:r w:rsidRPr="00C103B3">
        <w:rPr>
          <w:b/>
          <w:sz w:val="18"/>
          <w:szCs w:val="18"/>
        </w:rPr>
        <w:t xml:space="preserve">в сроки и в порядке, установленные </w:t>
      </w:r>
      <w:r w:rsidRPr="00C103B3">
        <w:rPr>
          <w:b/>
          <w:sz w:val="18"/>
          <w:szCs w:val="18"/>
        </w:rPr>
        <w:br/>
        <w:t>в Извещении о проведении аукциона в электронной форме, и в соответствии с Регламентом Оператора электронной площадки.</w:t>
      </w:r>
    </w:p>
    <w:p w14:paraId="1D156EC0" w14:textId="777FFC02" w:rsidR="00D753A5" w:rsidRPr="00C103B3" w:rsidRDefault="00D753A5" w:rsidP="00C103B3">
      <w:pPr>
        <w:pStyle w:val="Standard"/>
        <w:jc w:val="both"/>
        <w:rPr>
          <w:b/>
          <w:sz w:val="18"/>
          <w:szCs w:val="18"/>
        </w:rPr>
      </w:pPr>
      <w:r w:rsidRPr="00C103B3">
        <w:rPr>
          <w:b/>
          <w:sz w:val="18"/>
          <w:szCs w:val="18"/>
        </w:rPr>
        <w:t>Банковские реквизиты для возврата задатка:_________________________________________________________________</w:t>
      </w:r>
    </w:p>
    <w:p w14:paraId="03F3CBD2" w14:textId="14E132E1" w:rsidR="00D753A5" w:rsidRPr="00C103B3" w:rsidRDefault="00D753A5" w:rsidP="00C103B3">
      <w:pPr>
        <w:pStyle w:val="Standard"/>
        <w:jc w:val="both"/>
      </w:pPr>
      <w:r w:rsidRPr="00C103B3">
        <w:rPr>
          <w:b/>
          <w:sz w:val="18"/>
          <w:szCs w:val="18"/>
        </w:rPr>
        <w:t>__________________________________________________________________________________________________________</w:t>
      </w:r>
    </w:p>
    <w:p w14:paraId="75D443C4" w14:textId="77777777" w:rsidR="00A91944" w:rsidRPr="00C103B3" w:rsidRDefault="00A91944" w:rsidP="00C103B3">
      <w:pPr>
        <w:pStyle w:val="Standard"/>
        <w:ind w:hanging="1"/>
        <w:jc w:val="both"/>
        <w:rPr>
          <w:b/>
          <w:sz w:val="18"/>
          <w:szCs w:val="18"/>
        </w:rPr>
      </w:pPr>
    </w:p>
    <w:p w14:paraId="6B38A7DE" w14:textId="77777777" w:rsidR="00A91944" w:rsidRPr="00C103B3" w:rsidRDefault="00A91944" w:rsidP="00C103B3">
      <w:pPr>
        <w:pStyle w:val="Standard"/>
        <w:ind w:left="142" w:hanging="142"/>
        <w:jc w:val="both"/>
        <w:rPr>
          <w:sz w:val="16"/>
          <w:szCs w:val="16"/>
        </w:rPr>
      </w:pPr>
      <w:r w:rsidRPr="00C103B3">
        <w:rPr>
          <w:sz w:val="16"/>
          <w:szCs w:val="16"/>
        </w:rPr>
        <w:t>1.Заявитель обязуется:</w:t>
      </w:r>
    </w:p>
    <w:p w14:paraId="778CDE9D" w14:textId="77777777" w:rsidR="00A91944" w:rsidRPr="00C103B3" w:rsidRDefault="00A91944" w:rsidP="00C103B3">
      <w:pPr>
        <w:pStyle w:val="Standard"/>
        <w:ind w:left="142" w:hanging="142"/>
        <w:jc w:val="both"/>
        <w:rPr>
          <w:sz w:val="16"/>
          <w:szCs w:val="16"/>
        </w:rPr>
      </w:pPr>
      <w:r w:rsidRPr="00C103B3">
        <w:rPr>
          <w:sz w:val="16"/>
          <w:szCs w:val="16"/>
        </w:rPr>
        <w:t xml:space="preserve">1.1Соблюдать условия и порядок проведения аукциона в электронной форме, содержащиеся в Извещении о проведении аукциона </w:t>
      </w:r>
      <w:r w:rsidRPr="00C103B3">
        <w:rPr>
          <w:sz w:val="16"/>
          <w:szCs w:val="16"/>
        </w:rPr>
        <w:br/>
        <w:t>в электронной форме и Регламенте Оператора электронной площадки.</w:t>
      </w:r>
      <w:r w:rsidRPr="00C103B3">
        <w:rPr>
          <w:rStyle w:val="ac"/>
          <w:sz w:val="16"/>
          <w:szCs w:val="16"/>
        </w:rPr>
        <w:footnoteReference w:id="3"/>
      </w:r>
    </w:p>
    <w:p w14:paraId="72452DAF" w14:textId="09C1C595" w:rsidR="00A91944" w:rsidRDefault="00A91944" w:rsidP="00C103B3">
      <w:pPr>
        <w:pStyle w:val="Standard"/>
        <w:ind w:left="142" w:hanging="142"/>
        <w:jc w:val="both"/>
        <w:rPr>
          <w:sz w:val="16"/>
          <w:szCs w:val="16"/>
        </w:rPr>
      </w:pPr>
      <w:r w:rsidRPr="00C103B3">
        <w:rPr>
          <w:sz w:val="16"/>
          <w:szCs w:val="16"/>
        </w:rPr>
        <w:t>1.2.В случае признания Победителем аукциона в электронной форме, а также в иных случая</w:t>
      </w:r>
      <w:r w:rsidR="00737485">
        <w:rPr>
          <w:sz w:val="16"/>
          <w:szCs w:val="16"/>
        </w:rPr>
        <w:t>х, предусмотренных пунктами 13,</w:t>
      </w:r>
      <w:r w:rsidRPr="00C103B3">
        <w:rPr>
          <w:sz w:val="16"/>
          <w:szCs w:val="16"/>
        </w:rPr>
        <w:t xml:space="preserve"> 14</w:t>
      </w:r>
      <w:r w:rsidR="00737485">
        <w:rPr>
          <w:sz w:val="16"/>
          <w:szCs w:val="16"/>
        </w:rPr>
        <w:t>, 20 и 25</w:t>
      </w:r>
      <w:r w:rsidRPr="00C103B3">
        <w:rPr>
          <w:sz w:val="16"/>
          <w:szCs w:val="16"/>
        </w:rPr>
        <w:t xml:space="preserve"> статьи 39.12 Земельного кодекса Российской Федерации, заключить дог</w:t>
      </w:r>
      <w:r w:rsidR="00737485">
        <w:rPr>
          <w:sz w:val="16"/>
          <w:szCs w:val="16"/>
        </w:rPr>
        <w:t>овор аренды земельного участка с Арендодателем</w:t>
      </w:r>
      <w:r w:rsidRPr="00C103B3">
        <w:rPr>
          <w:sz w:val="16"/>
          <w:szCs w:val="16"/>
        </w:rPr>
        <w:t xml:space="preserve"> в соответствии с порядком, сроками и требованиями, установленными Извещением о проведении аукциона в электронной форме и договором</w:t>
      </w:r>
      <w:r w:rsidR="00737485">
        <w:rPr>
          <w:sz w:val="16"/>
          <w:szCs w:val="16"/>
        </w:rPr>
        <w:t xml:space="preserve"> аренды земельного участка</w:t>
      </w:r>
      <w:r w:rsidRPr="00C103B3">
        <w:rPr>
          <w:sz w:val="16"/>
          <w:szCs w:val="16"/>
        </w:rPr>
        <w:t>.</w:t>
      </w:r>
      <w:r w:rsidR="00A3089F">
        <w:rPr>
          <w:sz w:val="16"/>
          <w:szCs w:val="16"/>
        </w:rPr>
        <w:t xml:space="preserve"> </w:t>
      </w:r>
    </w:p>
    <w:p w14:paraId="63E60103" w14:textId="435F33BC" w:rsidR="00A3089F" w:rsidRDefault="00A3089F" w:rsidP="00C103B3">
      <w:pPr>
        <w:pStyle w:val="Standard"/>
        <w:ind w:left="142" w:hanging="142"/>
        <w:jc w:val="both"/>
        <w:rPr>
          <w:sz w:val="16"/>
          <w:szCs w:val="16"/>
        </w:rPr>
      </w:pPr>
      <w:r>
        <w:rPr>
          <w:sz w:val="16"/>
          <w:szCs w:val="16"/>
        </w:rPr>
        <w:t>2. Заявитель извещен о том, что если он будет признан участником аукциона, сделавшим предпоследнее предложение по цене за земельный участок, в случае отказа победителя от заключения договора аренды земельного участка в установленном порядке, то ему будет предложено заключить договор аренды земельного участка  в течение десяти дней со дня направления проекта договора аренды.</w:t>
      </w:r>
    </w:p>
    <w:p w14:paraId="18FC4981" w14:textId="13612712" w:rsidR="00F97401" w:rsidRPr="00C103B3" w:rsidRDefault="00F97401" w:rsidP="00C103B3">
      <w:pPr>
        <w:pStyle w:val="Standard"/>
        <w:ind w:left="142" w:hanging="142"/>
        <w:jc w:val="both"/>
        <w:rPr>
          <w:sz w:val="16"/>
          <w:szCs w:val="16"/>
        </w:rPr>
      </w:pPr>
      <w:r>
        <w:rPr>
          <w:sz w:val="16"/>
          <w:szCs w:val="16"/>
        </w:rPr>
        <w:t xml:space="preserve">3.Заявитель осведомлен о </w:t>
      </w:r>
      <w:r w:rsidR="001C5473">
        <w:rPr>
          <w:sz w:val="16"/>
          <w:szCs w:val="16"/>
        </w:rPr>
        <w:t>том,</w:t>
      </w:r>
      <w:r>
        <w:rPr>
          <w:sz w:val="16"/>
          <w:szCs w:val="16"/>
        </w:rPr>
        <w:t xml:space="preserve"> что задатки, внесенные лицами, не заключившими в установленном порядке </w:t>
      </w:r>
      <w:r w:rsidR="001C5473">
        <w:rPr>
          <w:sz w:val="16"/>
          <w:szCs w:val="16"/>
        </w:rPr>
        <w:t>договор аренды земельного участка вследствие уклонения от заключения указанного договора, не возвращается.</w:t>
      </w:r>
    </w:p>
    <w:p w14:paraId="62F68E21" w14:textId="7C5F1FCA" w:rsidR="00A91944" w:rsidRPr="00C103B3" w:rsidRDefault="001C5473" w:rsidP="00C103B3">
      <w:pPr>
        <w:pStyle w:val="Standard"/>
        <w:ind w:left="142" w:hanging="142"/>
        <w:jc w:val="both"/>
        <w:rPr>
          <w:sz w:val="16"/>
          <w:szCs w:val="16"/>
        </w:rPr>
      </w:pPr>
      <w:r>
        <w:rPr>
          <w:sz w:val="16"/>
          <w:szCs w:val="16"/>
        </w:rPr>
        <w:t>4</w:t>
      </w:r>
      <w:r w:rsidR="00A91944" w:rsidRPr="00C103B3">
        <w:rPr>
          <w:sz w:val="16"/>
          <w:szCs w:val="16"/>
        </w:rPr>
        <w:t>.Заявитель согласен и принимает все условия, требования, положения Извещения о проведении аукциона в электронной форме, проекта договора</w:t>
      </w:r>
      <w:r w:rsidR="00737485">
        <w:rPr>
          <w:sz w:val="16"/>
          <w:szCs w:val="16"/>
        </w:rPr>
        <w:t xml:space="preserve"> аренды земельного участка</w:t>
      </w:r>
      <w:r w:rsidR="00A91944" w:rsidRPr="00C103B3">
        <w:rPr>
          <w:sz w:val="16"/>
          <w:szCs w:val="16"/>
        </w:rPr>
        <w:t xml:space="preserve">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00A91944" w:rsidRPr="00C103B3">
        <w:rPr>
          <w:b/>
          <w:sz w:val="16"/>
          <w:szCs w:val="16"/>
        </w:rPr>
        <w:t>и не имеет претензий к ним</w:t>
      </w:r>
      <w:r w:rsidR="00A91944" w:rsidRPr="00C103B3">
        <w:rPr>
          <w:sz w:val="16"/>
          <w:szCs w:val="16"/>
        </w:rPr>
        <w:t>.</w:t>
      </w:r>
    </w:p>
    <w:p w14:paraId="27B7760F" w14:textId="64D19516" w:rsidR="00A91944" w:rsidRPr="00C103B3" w:rsidRDefault="001C5473" w:rsidP="00C103B3">
      <w:pPr>
        <w:pStyle w:val="Standard"/>
        <w:ind w:left="142" w:hanging="142"/>
        <w:jc w:val="both"/>
        <w:rPr>
          <w:sz w:val="16"/>
          <w:szCs w:val="16"/>
        </w:rPr>
      </w:pPr>
      <w:r>
        <w:rPr>
          <w:sz w:val="16"/>
          <w:szCs w:val="16"/>
        </w:rPr>
        <w:t>5</w:t>
      </w:r>
      <w:r w:rsidR="00A91944" w:rsidRPr="00C103B3">
        <w:rPr>
          <w:sz w:val="16"/>
          <w:szCs w:val="16"/>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14:paraId="4438F0C5" w14:textId="66B4ECEA" w:rsidR="00A91944" w:rsidRPr="00C103B3" w:rsidRDefault="001C5473" w:rsidP="00C103B3">
      <w:pPr>
        <w:pStyle w:val="Standard"/>
        <w:ind w:left="142" w:hanging="142"/>
        <w:jc w:val="both"/>
        <w:rPr>
          <w:sz w:val="16"/>
          <w:szCs w:val="16"/>
        </w:rPr>
      </w:pPr>
      <w:r>
        <w:rPr>
          <w:sz w:val="16"/>
          <w:szCs w:val="16"/>
        </w:rPr>
        <w:t>6</w:t>
      </w:r>
      <w:r w:rsidR="00A91944" w:rsidRPr="00C103B3">
        <w:rPr>
          <w:sz w:val="16"/>
          <w:szCs w:val="16"/>
        </w:rPr>
        <w:t>.Ответственность за достоверность представленных документов и информации несет Заявитель.</w:t>
      </w:r>
      <w:r>
        <w:rPr>
          <w:sz w:val="16"/>
          <w:szCs w:val="16"/>
        </w:rPr>
        <w:t xml:space="preserve"> Подавая настоящую заявку на участие в аукционе, заявитель гарантирует достоверность сведений, указанных в заявке и приложенных к ней документах, подтверждает право организатора  аукциона запрашивать в уполномоченных органах и организациях информацию, подтверждающую предоставленные сведения. </w:t>
      </w:r>
    </w:p>
    <w:p w14:paraId="466D4719" w14:textId="3A894717" w:rsidR="00B62405" w:rsidRDefault="001C5473" w:rsidP="00601361">
      <w:pPr>
        <w:pStyle w:val="Standard"/>
        <w:ind w:left="142" w:hanging="142"/>
        <w:jc w:val="both"/>
        <w:rPr>
          <w:sz w:val="18"/>
          <w:szCs w:val="18"/>
        </w:rPr>
      </w:pPr>
      <w:r>
        <w:rPr>
          <w:sz w:val="16"/>
          <w:szCs w:val="16"/>
        </w:rPr>
        <w:t>7</w:t>
      </w:r>
      <w:r w:rsidR="00A91944" w:rsidRPr="00C103B3">
        <w:rPr>
          <w:sz w:val="16"/>
          <w:szCs w:val="16"/>
        </w:rPr>
        <w:t xml:space="preserve">.Заявитель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w:t>
      </w:r>
    </w:p>
    <w:p w14:paraId="694D5263" w14:textId="77777777" w:rsidR="00B62405" w:rsidRDefault="00B62405" w:rsidP="00C103B3">
      <w:pPr>
        <w:rPr>
          <w:sz w:val="18"/>
          <w:szCs w:val="18"/>
        </w:rPr>
      </w:pPr>
    </w:p>
    <w:p w14:paraId="565E9BAC" w14:textId="77777777" w:rsidR="00B62405" w:rsidRDefault="00B62405" w:rsidP="00C103B3">
      <w:pPr>
        <w:rPr>
          <w:sz w:val="18"/>
          <w:szCs w:val="18"/>
        </w:rPr>
      </w:pPr>
    </w:p>
    <w:p w14:paraId="0686EB0E" w14:textId="77777777" w:rsidR="00B62405" w:rsidRDefault="00B62405" w:rsidP="00C103B3">
      <w:pPr>
        <w:rPr>
          <w:sz w:val="18"/>
          <w:szCs w:val="18"/>
        </w:rPr>
      </w:pPr>
    </w:p>
    <w:p w14:paraId="00F43C33" w14:textId="77777777" w:rsidR="00B62405" w:rsidRDefault="00B62405" w:rsidP="00C103B3">
      <w:pPr>
        <w:rPr>
          <w:sz w:val="18"/>
          <w:szCs w:val="18"/>
        </w:rPr>
      </w:pPr>
    </w:p>
    <w:p w14:paraId="34B62846" w14:textId="77777777" w:rsidR="00B62405" w:rsidRDefault="00B62405" w:rsidP="00C103B3">
      <w:pPr>
        <w:rPr>
          <w:sz w:val="18"/>
          <w:szCs w:val="18"/>
        </w:rPr>
      </w:pPr>
    </w:p>
    <w:p w14:paraId="4B33E4AA" w14:textId="77777777" w:rsidR="00B62405" w:rsidRDefault="00B62405" w:rsidP="00C103B3">
      <w:pPr>
        <w:rPr>
          <w:sz w:val="18"/>
          <w:szCs w:val="18"/>
        </w:rPr>
      </w:pPr>
    </w:p>
    <w:p w14:paraId="20D82DEE" w14:textId="77777777" w:rsidR="00B62405" w:rsidRDefault="00B62405" w:rsidP="00C103B3">
      <w:pPr>
        <w:rPr>
          <w:sz w:val="18"/>
          <w:szCs w:val="18"/>
        </w:rPr>
      </w:pPr>
    </w:p>
    <w:p w14:paraId="2066CF4A" w14:textId="77777777" w:rsidR="00B62405" w:rsidRDefault="00B62405" w:rsidP="00C103B3">
      <w:pPr>
        <w:rPr>
          <w:sz w:val="18"/>
          <w:szCs w:val="18"/>
        </w:rPr>
      </w:pPr>
    </w:p>
    <w:p w14:paraId="232B1CD5" w14:textId="77777777" w:rsidR="00B62405" w:rsidRDefault="00B62405" w:rsidP="00C103B3">
      <w:pPr>
        <w:rPr>
          <w:sz w:val="18"/>
          <w:szCs w:val="18"/>
        </w:rPr>
      </w:pPr>
    </w:p>
    <w:p w14:paraId="47FDCDC7" w14:textId="77777777" w:rsidR="00B62405" w:rsidRDefault="00B62405" w:rsidP="00C103B3">
      <w:pPr>
        <w:rPr>
          <w:sz w:val="18"/>
          <w:szCs w:val="18"/>
        </w:rPr>
      </w:pPr>
    </w:p>
    <w:p w14:paraId="6ECC202F" w14:textId="77777777" w:rsidR="00B62405" w:rsidRDefault="00B62405" w:rsidP="00C103B3">
      <w:pPr>
        <w:rPr>
          <w:sz w:val="18"/>
          <w:szCs w:val="18"/>
        </w:rPr>
      </w:pPr>
    </w:p>
    <w:p w14:paraId="27FBA390" w14:textId="77777777" w:rsidR="00B62405" w:rsidRDefault="00B62405" w:rsidP="00C103B3">
      <w:pPr>
        <w:rPr>
          <w:sz w:val="18"/>
          <w:szCs w:val="18"/>
        </w:rPr>
      </w:pPr>
    </w:p>
    <w:p w14:paraId="7BBE81C8" w14:textId="77777777" w:rsidR="00B62405" w:rsidRDefault="00B62405" w:rsidP="00C103B3">
      <w:pPr>
        <w:rPr>
          <w:sz w:val="18"/>
          <w:szCs w:val="18"/>
        </w:rPr>
      </w:pPr>
    </w:p>
    <w:p w14:paraId="354691C4" w14:textId="77777777" w:rsidR="00B62405" w:rsidRDefault="00B62405" w:rsidP="00B62405">
      <w:pPr>
        <w:jc w:val="right"/>
        <w:rPr>
          <w:sz w:val="18"/>
          <w:szCs w:val="18"/>
        </w:rPr>
      </w:pPr>
      <w:r>
        <w:rPr>
          <w:sz w:val="18"/>
          <w:szCs w:val="18"/>
        </w:rPr>
        <w:t xml:space="preserve">                                                     </w:t>
      </w:r>
    </w:p>
    <w:p w14:paraId="588CB9F9" w14:textId="77777777" w:rsidR="00B62405" w:rsidRDefault="00B62405" w:rsidP="00B62405">
      <w:pPr>
        <w:jc w:val="right"/>
        <w:rPr>
          <w:sz w:val="18"/>
          <w:szCs w:val="18"/>
        </w:rPr>
      </w:pPr>
    </w:p>
    <w:p w14:paraId="29C759C1" w14:textId="77777777" w:rsidR="00B62405" w:rsidRDefault="00B62405" w:rsidP="00B62405">
      <w:pPr>
        <w:jc w:val="right"/>
        <w:rPr>
          <w:sz w:val="18"/>
          <w:szCs w:val="18"/>
        </w:rPr>
      </w:pPr>
    </w:p>
    <w:p w14:paraId="5FCB01DA" w14:textId="77777777" w:rsidR="00B62405" w:rsidRDefault="00B62405" w:rsidP="00B62405">
      <w:pPr>
        <w:jc w:val="right"/>
        <w:rPr>
          <w:sz w:val="18"/>
          <w:szCs w:val="18"/>
        </w:rPr>
      </w:pPr>
    </w:p>
    <w:p w14:paraId="0A12DFA4" w14:textId="77777777" w:rsidR="00B62405" w:rsidRDefault="00B62405" w:rsidP="00B62405">
      <w:pPr>
        <w:jc w:val="right"/>
        <w:rPr>
          <w:sz w:val="18"/>
          <w:szCs w:val="18"/>
        </w:rPr>
      </w:pPr>
    </w:p>
    <w:p w14:paraId="111A4915" w14:textId="77777777" w:rsidR="00B62405" w:rsidRDefault="00B62405" w:rsidP="00B62405">
      <w:pPr>
        <w:jc w:val="right"/>
        <w:rPr>
          <w:sz w:val="18"/>
          <w:szCs w:val="18"/>
        </w:rPr>
      </w:pPr>
    </w:p>
    <w:p w14:paraId="38726E71" w14:textId="77777777" w:rsidR="00B62405" w:rsidRDefault="00B62405" w:rsidP="00B62405">
      <w:pPr>
        <w:jc w:val="right"/>
        <w:rPr>
          <w:sz w:val="18"/>
          <w:szCs w:val="18"/>
        </w:rPr>
      </w:pPr>
    </w:p>
    <w:p w14:paraId="1903A74A" w14:textId="77777777" w:rsidR="00B62405" w:rsidRDefault="00B62405" w:rsidP="00B62405">
      <w:pPr>
        <w:jc w:val="right"/>
        <w:rPr>
          <w:sz w:val="18"/>
          <w:szCs w:val="18"/>
        </w:rPr>
      </w:pPr>
    </w:p>
    <w:p w14:paraId="3C358B3D" w14:textId="77777777" w:rsidR="00B62405" w:rsidRDefault="00B62405" w:rsidP="00B62405">
      <w:pPr>
        <w:jc w:val="right"/>
        <w:rPr>
          <w:sz w:val="18"/>
          <w:szCs w:val="18"/>
        </w:rPr>
      </w:pPr>
    </w:p>
    <w:p w14:paraId="6D2B7654" w14:textId="77777777" w:rsidR="00B62405" w:rsidRDefault="00B62405" w:rsidP="00B62405">
      <w:pPr>
        <w:jc w:val="right"/>
        <w:rPr>
          <w:sz w:val="18"/>
          <w:szCs w:val="18"/>
        </w:rPr>
      </w:pPr>
    </w:p>
    <w:p w14:paraId="3767662F" w14:textId="77777777" w:rsidR="00B62405" w:rsidRDefault="00B62405" w:rsidP="00B62405">
      <w:pPr>
        <w:jc w:val="right"/>
        <w:rPr>
          <w:sz w:val="18"/>
          <w:szCs w:val="18"/>
        </w:rPr>
      </w:pPr>
    </w:p>
    <w:p w14:paraId="14C7E1AF" w14:textId="77777777" w:rsidR="00B62405" w:rsidRDefault="00B62405" w:rsidP="00B62405">
      <w:pPr>
        <w:jc w:val="right"/>
        <w:rPr>
          <w:sz w:val="18"/>
          <w:szCs w:val="18"/>
        </w:rPr>
      </w:pPr>
    </w:p>
    <w:p w14:paraId="5329AA6C" w14:textId="77777777" w:rsidR="00B62405" w:rsidRDefault="00B62405" w:rsidP="00B62405">
      <w:pPr>
        <w:jc w:val="right"/>
        <w:rPr>
          <w:sz w:val="18"/>
          <w:szCs w:val="18"/>
        </w:rPr>
      </w:pPr>
    </w:p>
    <w:p w14:paraId="007BE5C1" w14:textId="77777777" w:rsidR="00B62405" w:rsidRDefault="00B62405" w:rsidP="00B62405">
      <w:pPr>
        <w:jc w:val="right"/>
        <w:rPr>
          <w:sz w:val="18"/>
          <w:szCs w:val="18"/>
        </w:rPr>
      </w:pPr>
    </w:p>
    <w:p w14:paraId="2C29BB89" w14:textId="77777777" w:rsidR="00B62405" w:rsidRDefault="00B62405" w:rsidP="00B62405">
      <w:pPr>
        <w:jc w:val="right"/>
        <w:rPr>
          <w:sz w:val="18"/>
          <w:szCs w:val="18"/>
        </w:rPr>
      </w:pPr>
    </w:p>
    <w:p w14:paraId="580C46DE" w14:textId="77777777" w:rsidR="00B62405" w:rsidRDefault="00B62405" w:rsidP="00B62405">
      <w:pPr>
        <w:jc w:val="right"/>
        <w:rPr>
          <w:sz w:val="18"/>
          <w:szCs w:val="18"/>
        </w:rPr>
      </w:pPr>
    </w:p>
    <w:p w14:paraId="6A079EA8" w14:textId="77777777" w:rsidR="00B62405" w:rsidRDefault="00B62405" w:rsidP="00B62405">
      <w:pPr>
        <w:jc w:val="right"/>
        <w:rPr>
          <w:sz w:val="18"/>
          <w:szCs w:val="18"/>
        </w:rPr>
      </w:pPr>
    </w:p>
    <w:p w14:paraId="415E79AF" w14:textId="77777777" w:rsidR="00B62405" w:rsidRDefault="00B62405" w:rsidP="00B62405">
      <w:pPr>
        <w:jc w:val="right"/>
        <w:rPr>
          <w:sz w:val="18"/>
          <w:szCs w:val="18"/>
        </w:rPr>
      </w:pPr>
    </w:p>
    <w:p w14:paraId="606F0291" w14:textId="77777777" w:rsidR="00B62405" w:rsidRDefault="00B62405" w:rsidP="00B62405">
      <w:pPr>
        <w:jc w:val="right"/>
        <w:rPr>
          <w:sz w:val="18"/>
          <w:szCs w:val="18"/>
        </w:rPr>
      </w:pPr>
    </w:p>
    <w:p w14:paraId="1DC26645" w14:textId="77777777" w:rsidR="00B62405" w:rsidRDefault="00B62405" w:rsidP="00B62405">
      <w:pPr>
        <w:jc w:val="right"/>
        <w:rPr>
          <w:sz w:val="18"/>
          <w:szCs w:val="18"/>
        </w:rPr>
      </w:pPr>
    </w:p>
    <w:p w14:paraId="45DA26A1" w14:textId="77777777" w:rsidR="00B62405" w:rsidRDefault="00B62405" w:rsidP="00B62405">
      <w:pPr>
        <w:jc w:val="right"/>
        <w:rPr>
          <w:sz w:val="18"/>
          <w:szCs w:val="18"/>
        </w:rPr>
      </w:pPr>
    </w:p>
    <w:p w14:paraId="5D08C5DA" w14:textId="77777777" w:rsidR="00B62405" w:rsidRDefault="00B62405" w:rsidP="00B62405">
      <w:pPr>
        <w:jc w:val="right"/>
        <w:rPr>
          <w:sz w:val="18"/>
          <w:szCs w:val="18"/>
        </w:rPr>
      </w:pPr>
    </w:p>
    <w:p w14:paraId="349B3475" w14:textId="77777777" w:rsidR="00B62405" w:rsidRDefault="00B62405" w:rsidP="00B62405">
      <w:pPr>
        <w:jc w:val="right"/>
        <w:rPr>
          <w:sz w:val="18"/>
          <w:szCs w:val="18"/>
        </w:rPr>
      </w:pPr>
    </w:p>
    <w:p w14:paraId="4138346F" w14:textId="77777777" w:rsidR="00B62405" w:rsidRDefault="00B62405" w:rsidP="00B62405">
      <w:pPr>
        <w:jc w:val="right"/>
        <w:rPr>
          <w:sz w:val="18"/>
          <w:szCs w:val="18"/>
        </w:rPr>
      </w:pPr>
    </w:p>
    <w:p w14:paraId="24406E8D" w14:textId="77777777" w:rsidR="00B62405" w:rsidRDefault="00B62405" w:rsidP="00B62405">
      <w:pPr>
        <w:jc w:val="right"/>
        <w:rPr>
          <w:sz w:val="18"/>
          <w:szCs w:val="18"/>
        </w:rPr>
      </w:pPr>
    </w:p>
    <w:p w14:paraId="56DDE419" w14:textId="77777777" w:rsidR="00B62405" w:rsidRDefault="00B62405" w:rsidP="00B62405">
      <w:pPr>
        <w:jc w:val="right"/>
        <w:rPr>
          <w:sz w:val="18"/>
          <w:szCs w:val="18"/>
        </w:rPr>
      </w:pPr>
    </w:p>
    <w:p w14:paraId="19847ADC" w14:textId="77777777" w:rsidR="00B62405" w:rsidRDefault="00B62405" w:rsidP="00B62405">
      <w:pPr>
        <w:jc w:val="right"/>
        <w:rPr>
          <w:sz w:val="18"/>
          <w:szCs w:val="18"/>
        </w:rPr>
      </w:pPr>
    </w:p>
    <w:p w14:paraId="0A6A135B" w14:textId="77777777" w:rsidR="00B62405" w:rsidRDefault="00B62405" w:rsidP="00B62405">
      <w:pPr>
        <w:jc w:val="right"/>
        <w:rPr>
          <w:sz w:val="18"/>
          <w:szCs w:val="18"/>
        </w:rPr>
      </w:pPr>
    </w:p>
    <w:p w14:paraId="22753DD6" w14:textId="77777777" w:rsidR="00B62405" w:rsidRDefault="00B62405" w:rsidP="00B62405">
      <w:pPr>
        <w:jc w:val="right"/>
        <w:rPr>
          <w:sz w:val="18"/>
          <w:szCs w:val="18"/>
        </w:rPr>
      </w:pPr>
    </w:p>
    <w:p w14:paraId="06D201EE" w14:textId="77777777" w:rsidR="00B62405" w:rsidRDefault="00B62405" w:rsidP="00B62405">
      <w:pPr>
        <w:jc w:val="right"/>
        <w:rPr>
          <w:sz w:val="18"/>
          <w:szCs w:val="18"/>
        </w:rPr>
      </w:pPr>
    </w:p>
    <w:sectPr w:rsidR="00B62405"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DEDA7" w14:textId="77777777" w:rsidR="00FB0107" w:rsidRDefault="00FB0107" w:rsidP="00A91944">
      <w:r>
        <w:separator/>
      </w:r>
    </w:p>
  </w:endnote>
  <w:endnote w:type="continuationSeparator" w:id="0">
    <w:p w14:paraId="4EFE649D" w14:textId="77777777" w:rsidR="00FB0107" w:rsidRDefault="00FB0107" w:rsidP="00A9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9F2B0" w14:textId="77777777" w:rsidR="00FB0107" w:rsidRDefault="00FB0107" w:rsidP="00A91944">
      <w:r>
        <w:separator/>
      </w:r>
    </w:p>
  </w:footnote>
  <w:footnote w:type="continuationSeparator" w:id="0">
    <w:p w14:paraId="4ED83DF2" w14:textId="77777777" w:rsidR="00FB0107" w:rsidRDefault="00FB0107" w:rsidP="00A91944">
      <w:r>
        <w:continuationSeparator/>
      </w:r>
    </w:p>
  </w:footnote>
  <w:footnote w:id="1">
    <w:p w14:paraId="39479367" w14:textId="77777777" w:rsidR="000C54A1" w:rsidRPr="00A91944" w:rsidRDefault="000C54A1" w:rsidP="00A91944">
      <w:pPr>
        <w:pStyle w:val="aa"/>
        <w:spacing w:line="216" w:lineRule="auto"/>
        <w:jc w:val="both"/>
        <w:rPr>
          <w:lang w:val="ru-RU"/>
        </w:rPr>
      </w:pPr>
      <w:r>
        <w:rPr>
          <w:rStyle w:val="ac"/>
        </w:rPr>
        <w:footnoteRef/>
      </w:r>
      <w:r w:rsidRPr="00A91944">
        <w:rPr>
          <w:sz w:val="18"/>
          <w:szCs w:val="18"/>
          <w:lang w:val="ru-RU"/>
        </w:rPr>
        <w:t>Заполняется при подаче Заявки юридическим лицом</w:t>
      </w:r>
      <w:r>
        <w:rPr>
          <w:sz w:val="18"/>
          <w:szCs w:val="18"/>
          <w:lang w:val="ru-RU"/>
        </w:rPr>
        <w:t>, или лицом действующим на основании доверенности</w:t>
      </w:r>
      <w:r w:rsidRPr="00A91944">
        <w:rPr>
          <w:sz w:val="18"/>
          <w:szCs w:val="18"/>
          <w:lang w:val="ru-RU"/>
        </w:rPr>
        <w:t>.</w:t>
      </w:r>
      <w:bookmarkStart w:id="1" w:name="_Hlk92875634"/>
      <w:bookmarkEnd w:id="1"/>
    </w:p>
  </w:footnote>
  <w:footnote w:id="2">
    <w:p w14:paraId="09EE9716" w14:textId="77777777" w:rsidR="000C54A1" w:rsidRDefault="000C54A1" w:rsidP="00A91944">
      <w:pPr>
        <w:pStyle w:val="Standard"/>
        <w:spacing w:line="216" w:lineRule="auto"/>
        <w:jc w:val="both"/>
      </w:pPr>
      <w:r>
        <w:rPr>
          <w:rStyle w:val="ac"/>
        </w:rPr>
        <w:footnoteRef/>
      </w:r>
      <w:r>
        <w:rPr>
          <w:sz w:val="18"/>
          <w:szCs w:val="18"/>
        </w:rPr>
        <w:t>Заполняется при подаче Заявки лицом, действующим по доверенности.</w:t>
      </w:r>
    </w:p>
  </w:footnote>
  <w:footnote w:id="3">
    <w:p w14:paraId="2126D11B" w14:textId="77777777" w:rsidR="000C54A1" w:rsidRPr="00A91944" w:rsidRDefault="000C54A1" w:rsidP="00A91944">
      <w:pPr>
        <w:pStyle w:val="aa"/>
        <w:spacing w:line="216" w:lineRule="auto"/>
        <w:jc w:val="both"/>
        <w:rPr>
          <w:lang w:val="ru-RU"/>
        </w:rPr>
      </w:pPr>
      <w:r>
        <w:rPr>
          <w:rStyle w:val="ac"/>
        </w:rPr>
        <w:footnoteRef/>
      </w:r>
      <w:r>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B55B" w14:textId="0D76D3D8" w:rsidR="000C54A1" w:rsidRDefault="000C54A1">
    <w:pPr>
      <w:rPr>
        <w:sz w:val="2"/>
        <w:szCs w:val="2"/>
      </w:rPr>
    </w:pPr>
    <w:r>
      <w:rPr>
        <w:noProof/>
      </w:rPr>
      <mc:AlternateContent>
        <mc:Choice Requires="wps">
          <w:drawing>
            <wp:anchor distT="0" distB="0" distL="63500" distR="63500" simplePos="0" relativeHeight="251659264" behindDoc="1" locked="0" layoutInCell="1" allowOverlap="1" wp14:anchorId="01105E04" wp14:editId="65B28A77">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E72A" w14:textId="77777777" w:rsidR="000C54A1" w:rsidRDefault="000C54A1">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b/>
                              <w:bCs/>
                              <w:noProof/>
                            </w:rPr>
                            <w:t>26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05E04"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14:paraId="7575E72A" w14:textId="77777777" w:rsidR="000C54A1" w:rsidRDefault="000C54A1">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b/>
                        <w:bCs/>
                        <w:noProof/>
                      </w:rPr>
                      <w:t>26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7029" w14:textId="26AEE4B9" w:rsidR="000C54A1" w:rsidRDefault="000C54A1">
    <w:pPr>
      <w:rPr>
        <w:sz w:val="2"/>
        <w:szCs w:val="2"/>
      </w:rPr>
    </w:pPr>
    <w:r>
      <w:rPr>
        <w:noProof/>
      </w:rPr>
      <mc:AlternateContent>
        <mc:Choice Requires="wps">
          <w:drawing>
            <wp:anchor distT="0" distB="0" distL="63500" distR="63500" simplePos="0" relativeHeight="251660288" behindDoc="1" locked="0" layoutInCell="1" allowOverlap="1" wp14:anchorId="6BF37254" wp14:editId="56DE3BF4">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94C8" w14:textId="77777777" w:rsidR="000C54A1" w:rsidRDefault="000C54A1">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62065C" w:rsidRPr="0062065C">
                            <w:rPr>
                              <w:rStyle w:val="MSGENFONTSTYLENAMETEMPLATEROLEMSGENFONTSTYLENAMEBYROLERUNNINGTITLE0"/>
                              <w:b/>
                              <w:bCs/>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37254"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14:paraId="6D3A94C8" w14:textId="77777777" w:rsidR="000C54A1" w:rsidRDefault="000C54A1">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62065C" w:rsidRPr="0062065C">
                      <w:rPr>
                        <w:rStyle w:val="MSGENFONTSTYLENAMETEMPLATEROLEMSGENFONTSTYLENAMEBYROLERUNNINGTITLE0"/>
                        <w:b/>
                        <w:bCs/>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2"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3"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4" w15:restartNumberingAfterBreak="0">
    <w:nsid w:val="0000000B"/>
    <w:multiLevelType w:val="multilevel"/>
    <w:tmpl w:val="0000000A"/>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5" w15:restartNumberingAfterBreak="0">
    <w:nsid w:val="0000000D"/>
    <w:multiLevelType w:val="multilevel"/>
    <w:tmpl w:val="0000000C"/>
    <w:lvl w:ilvl="0">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6" w15:restartNumberingAfterBreak="0">
    <w:nsid w:val="0000000F"/>
    <w:multiLevelType w:val="multilevel"/>
    <w:tmpl w:val="0000000E"/>
    <w:lvl w:ilvl="0">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abstractNum>
  <w:abstractNum w:abstractNumId="7" w15:restartNumberingAfterBreak="0">
    <w:nsid w:val="00000011"/>
    <w:multiLevelType w:val="multilevel"/>
    <w:tmpl w:val="00000010"/>
    <w:lvl w:ilvl="0">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8" w15:restartNumberingAfterBreak="0">
    <w:nsid w:val="00000013"/>
    <w:multiLevelType w:val="multilevel"/>
    <w:tmpl w:val="0000001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9" w15:restartNumberingAfterBreak="0">
    <w:nsid w:val="00000015"/>
    <w:multiLevelType w:val="multilevel"/>
    <w:tmpl w:val="0000001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0" w15:restartNumberingAfterBreak="0">
    <w:nsid w:val="0000001D"/>
    <w:multiLevelType w:val="multilevel"/>
    <w:tmpl w:val="0000001C"/>
    <w:lvl w:ilvl="0">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3.%1."/>
      <w:lvlJc w:val="left"/>
      <w:rPr>
        <w:rFonts w:cs="Times New Roman"/>
        <w:b w:val="0"/>
        <w:bCs w:val="0"/>
        <w:i w:val="0"/>
        <w:iCs w:val="0"/>
        <w:smallCaps w:val="0"/>
        <w:strike w:val="0"/>
        <w:color w:val="424242"/>
        <w:spacing w:val="0"/>
        <w:w w:val="100"/>
        <w:position w:val="0"/>
        <w:sz w:val="20"/>
        <w:szCs w:val="20"/>
        <w:u w:val="none"/>
      </w:rPr>
    </w:lvl>
  </w:abstractNum>
  <w:abstractNum w:abstractNumId="11" w15:restartNumberingAfterBreak="0">
    <w:nsid w:val="0000001F"/>
    <w:multiLevelType w:val="multilevel"/>
    <w:tmpl w:val="0000001E"/>
    <w:lvl w:ilvl="0">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1)"/>
      <w:lvlJc w:val="left"/>
      <w:rPr>
        <w:rFonts w:cs="Times New Roman"/>
        <w:b w:val="0"/>
        <w:bCs w:val="0"/>
        <w:i w:val="0"/>
        <w:iCs w:val="0"/>
        <w:smallCaps w:val="0"/>
        <w:strike w:val="0"/>
        <w:color w:val="424242"/>
        <w:spacing w:val="0"/>
        <w:w w:val="100"/>
        <w:position w:val="0"/>
        <w:sz w:val="20"/>
        <w:szCs w:val="20"/>
        <w:u w:val="none"/>
      </w:rPr>
    </w:lvl>
  </w:abstractNum>
  <w:abstractNum w:abstractNumId="12" w15:restartNumberingAfterBreak="0">
    <w:nsid w:val="00000021"/>
    <w:multiLevelType w:val="multilevel"/>
    <w:tmpl w:val="00000020"/>
    <w:lvl w:ilvl="0">
      <w:start w:val="1"/>
      <w:numFmt w:val="bullet"/>
      <w:lvlText w:val="-"/>
      <w:lvlJc w:val="left"/>
      <w:rPr>
        <w:b w:val="0"/>
        <w:i w:val="0"/>
        <w:smallCaps w:val="0"/>
        <w:strike w:val="0"/>
        <w:color w:val="424242"/>
        <w:spacing w:val="0"/>
        <w:w w:val="100"/>
        <w:position w:val="0"/>
        <w:sz w:val="20"/>
        <w:u w:val="none"/>
      </w:rPr>
    </w:lvl>
    <w:lvl w:ilvl="1">
      <w:start w:val="1"/>
      <w:numFmt w:val="bullet"/>
      <w:lvlText w:val="-"/>
      <w:lvlJc w:val="left"/>
      <w:rPr>
        <w:b w:val="0"/>
        <w:i w:val="0"/>
        <w:smallCaps w:val="0"/>
        <w:strike w:val="0"/>
        <w:color w:val="424242"/>
        <w:spacing w:val="0"/>
        <w:w w:val="100"/>
        <w:position w:val="0"/>
        <w:sz w:val="20"/>
        <w:u w:val="none"/>
      </w:rPr>
    </w:lvl>
    <w:lvl w:ilvl="2">
      <w:start w:val="1"/>
      <w:numFmt w:val="bullet"/>
      <w:lvlText w:val="-"/>
      <w:lvlJc w:val="left"/>
      <w:rPr>
        <w:b w:val="0"/>
        <w:i w:val="0"/>
        <w:smallCaps w:val="0"/>
        <w:strike w:val="0"/>
        <w:color w:val="424242"/>
        <w:spacing w:val="0"/>
        <w:w w:val="100"/>
        <w:position w:val="0"/>
        <w:sz w:val="20"/>
        <w:u w:val="none"/>
      </w:rPr>
    </w:lvl>
    <w:lvl w:ilvl="3">
      <w:start w:val="1"/>
      <w:numFmt w:val="bullet"/>
      <w:lvlText w:val="-"/>
      <w:lvlJc w:val="left"/>
      <w:rPr>
        <w:b w:val="0"/>
        <w:i w:val="0"/>
        <w:smallCaps w:val="0"/>
        <w:strike w:val="0"/>
        <w:color w:val="424242"/>
        <w:spacing w:val="0"/>
        <w:w w:val="100"/>
        <w:position w:val="0"/>
        <w:sz w:val="20"/>
        <w:u w:val="none"/>
      </w:rPr>
    </w:lvl>
    <w:lvl w:ilvl="4">
      <w:start w:val="1"/>
      <w:numFmt w:val="bullet"/>
      <w:lvlText w:val="-"/>
      <w:lvlJc w:val="left"/>
      <w:rPr>
        <w:b w:val="0"/>
        <w:i w:val="0"/>
        <w:smallCaps w:val="0"/>
        <w:strike w:val="0"/>
        <w:color w:val="424242"/>
        <w:spacing w:val="0"/>
        <w:w w:val="100"/>
        <w:position w:val="0"/>
        <w:sz w:val="20"/>
        <w:u w:val="none"/>
      </w:rPr>
    </w:lvl>
    <w:lvl w:ilvl="5">
      <w:start w:val="1"/>
      <w:numFmt w:val="bullet"/>
      <w:lvlText w:val="-"/>
      <w:lvlJc w:val="left"/>
      <w:rPr>
        <w:b w:val="0"/>
        <w:i w:val="0"/>
        <w:smallCaps w:val="0"/>
        <w:strike w:val="0"/>
        <w:color w:val="424242"/>
        <w:spacing w:val="0"/>
        <w:w w:val="100"/>
        <w:position w:val="0"/>
        <w:sz w:val="20"/>
        <w:u w:val="none"/>
      </w:rPr>
    </w:lvl>
    <w:lvl w:ilvl="6">
      <w:start w:val="1"/>
      <w:numFmt w:val="bullet"/>
      <w:lvlText w:val="-"/>
      <w:lvlJc w:val="left"/>
      <w:rPr>
        <w:b w:val="0"/>
        <w:i w:val="0"/>
        <w:smallCaps w:val="0"/>
        <w:strike w:val="0"/>
        <w:color w:val="424242"/>
        <w:spacing w:val="0"/>
        <w:w w:val="100"/>
        <w:position w:val="0"/>
        <w:sz w:val="20"/>
        <w:u w:val="none"/>
      </w:rPr>
    </w:lvl>
    <w:lvl w:ilvl="7">
      <w:start w:val="1"/>
      <w:numFmt w:val="bullet"/>
      <w:lvlText w:val="-"/>
      <w:lvlJc w:val="left"/>
      <w:rPr>
        <w:b w:val="0"/>
        <w:i w:val="0"/>
        <w:smallCaps w:val="0"/>
        <w:strike w:val="0"/>
        <w:color w:val="424242"/>
        <w:spacing w:val="0"/>
        <w:w w:val="100"/>
        <w:position w:val="0"/>
        <w:sz w:val="20"/>
        <w:u w:val="none"/>
      </w:rPr>
    </w:lvl>
    <w:lvl w:ilvl="8">
      <w:start w:val="1"/>
      <w:numFmt w:val="bullet"/>
      <w:lvlText w:val="-"/>
      <w:lvlJc w:val="left"/>
      <w:rPr>
        <w:b w:val="0"/>
        <w:i w:val="0"/>
        <w:smallCaps w:val="0"/>
        <w:strike w:val="0"/>
        <w:color w:val="424242"/>
        <w:spacing w:val="0"/>
        <w:w w:val="100"/>
        <w:position w:val="0"/>
        <w:sz w:val="20"/>
        <w:u w:val="none"/>
      </w:rPr>
    </w:lvl>
  </w:abstractNum>
  <w:abstractNum w:abstractNumId="13" w15:restartNumberingAfterBreak="0">
    <w:nsid w:val="00000023"/>
    <w:multiLevelType w:val="multilevel"/>
    <w:tmpl w:val="00000022"/>
    <w:lvl w:ilvl="0">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1">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2">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3">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4">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5">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6">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7">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8">
      <w:start w:val="1"/>
      <w:numFmt w:val="decimal"/>
      <w:lvlText w:val="5.%1."/>
      <w:lvlJc w:val="left"/>
      <w:rPr>
        <w:rFonts w:cs="Times New Roman"/>
        <w:b w:val="0"/>
        <w:bCs w:val="0"/>
        <w:i w:val="0"/>
        <w:iCs w:val="0"/>
        <w:smallCaps w:val="0"/>
        <w:strike w:val="0"/>
        <w:color w:val="5E5E5E"/>
        <w:spacing w:val="0"/>
        <w:w w:val="100"/>
        <w:position w:val="0"/>
        <w:sz w:val="20"/>
        <w:szCs w:val="20"/>
        <w:u w:val="none"/>
      </w:rPr>
    </w:lvl>
  </w:abstractNum>
  <w:abstractNum w:abstractNumId="14" w15:restartNumberingAfterBreak="0">
    <w:nsid w:val="00000025"/>
    <w:multiLevelType w:val="multilevel"/>
    <w:tmpl w:val="00000024"/>
    <w:lvl w:ilvl="0">
      <w:start w:val="1"/>
      <w:numFmt w:val="bullet"/>
      <w:lvlText w:val="-"/>
      <w:lvlJc w:val="left"/>
      <w:rPr>
        <w:b w:val="0"/>
        <w:i w:val="0"/>
        <w:smallCaps w:val="0"/>
        <w:strike w:val="0"/>
        <w:color w:val="929293"/>
        <w:spacing w:val="10"/>
        <w:w w:val="100"/>
        <w:position w:val="0"/>
        <w:sz w:val="15"/>
        <w:u w:val="none"/>
      </w:rPr>
    </w:lvl>
    <w:lvl w:ilvl="1">
      <w:start w:val="1"/>
      <w:numFmt w:val="bullet"/>
      <w:lvlText w:val="-"/>
      <w:lvlJc w:val="left"/>
      <w:rPr>
        <w:b w:val="0"/>
        <w:i w:val="0"/>
        <w:smallCaps w:val="0"/>
        <w:strike w:val="0"/>
        <w:color w:val="929293"/>
        <w:spacing w:val="10"/>
        <w:w w:val="100"/>
        <w:position w:val="0"/>
        <w:sz w:val="15"/>
        <w:u w:val="none"/>
      </w:rPr>
    </w:lvl>
    <w:lvl w:ilvl="2">
      <w:start w:val="1"/>
      <w:numFmt w:val="bullet"/>
      <w:lvlText w:val="-"/>
      <w:lvlJc w:val="left"/>
      <w:rPr>
        <w:b w:val="0"/>
        <w:i w:val="0"/>
        <w:smallCaps w:val="0"/>
        <w:strike w:val="0"/>
        <w:color w:val="929293"/>
        <w:spacing w:val="10"/>
        <w:w w:val="100"/>
        <w:position w:val="0"/>
        <w:sz w:val="15"/>
        <w:u w:val="none"/>
      </w:rPr>
    </w:lvl>
    <w:lvl w:ilvl="3">
      <w:start w:val="1"/>
      <w:numFmt w:val="bullet"/>
      <w:lvlText w:val="-"/>
      <w:lvlJc w:val="left"/>
      <w:rPr>
        <w:b w:val="0"/>
        <w:i w:val="0"/>
        <w:smallCaps w:val="0"/>
        <w:strike w:val="0"/>
        <w:color w:val="929293"/>
        <w:spacing w:val="10"/>
        <w:w w:val="100"/>
        <w:position w:val="0"/>
        <w:sz w:val="15"/>
        <w:u w:val="none"/>
      </w:rPr>
    </w:lvl>
    <w:lvl w:ilvl="4">
      <w:start w:val="1"/>
      <w:numFmt w:val="bullet"/>
      <w:lvlText w:val="-"/>
      <w:lvlJc w:val="left"/>
      <w:rPr>
        <w:b w:val="0"/>
        <w:i w:val="0"/>
        <w:smallCaps w:val="0"/>
        <w:strike w:val="0"/>
        <w:color w:val="929293"/>
        <w:spacing w:val="10"/>
        <w:w w:val="100"/>
        <w:position w:val="0"/>
        <w:sz w:val="15"/>
        <w:u w:val="none"/>
      </w:rPr>
    </w:lvl>
    <w:lvl w:ilvl="5">
      <w:start w:val="1"/>
      <w:numFmt w:val="bullet"/>
      <w:lvlText w:val="-"/>
      <w:lvlJc w:val="left"/>
      <w:rPr>
        <w:b w:val="0"/>
        <w:i w:val="0"/>
        <w:smallCaps w:val="0"/>
        <w:strike w:val="0"/>
        <w:color w:val="929293"/>
        <w:spacing w:val="10"/>
        <w:w w:val="100"/>
        <w:position w:val="0"/>
        <w:sz w:val="15"/>
        <w:u w:val="none"/>
      </w:rPr>
    </w:lvl>
    <w:lvl w:ilvl="6">
      <w:start w:val="1"/>
      <w:numFmt w:val="bullet"/>
      <w:lvlText w:val="-"/>
      <w:lvlJc w:val="left"/>
      <w:rPr>
        <w:b w:val="0"/>
        <w:i w:val="0"/>
        <w:smallCaps w:val="0"/>
        <w:strike w:val="0"/>
        <w:color w:val="929293"/>
        <w:spacing w:val="10"/>
        <w:w w:val="100"/>
        <w:position w:val="0"/>
        <w:sz w:val="15"/>
        <w:u w:val="none"/>
      </w:rPr>
    </w:lvl>
    <w:lvl w:ilvl="7">
      <w:start w:val="1"/>
      <w:numFmt w:val="bullet"/>
      <w:lvlText w:val="-"/>
      <w:lvlJc w:val="left"/>
      <w:rPr>
        <w:b w:val="0"/>
        <w:i w:val="0"/>
        <w:smallCaps w:val="0"/>
        <w:strike w:val="0"/>
        <w:color w:val="929293"/>
        <w:spacing w:val="10"/>
        <w:w w:val="100"/>
        <w:position w:val="0"/>
        <w:sz w:val="15"/>
        <w:u w:val="none"/>
      </w:rPr>
    </w:lvl>
    <w:lvl w:ilvl="8">
      <w:start w:val="1"/>
      <w:numFmt w:val="bullet"/>
      <w:lvlText w:val="-"/>
      <w:lvlJc w:val="left"/>
      <w:rPr>
        <w:b w:val="0"/>
        <w:i w:val="0"/>
        <w:smallCaps w:val="0"/>
        <w:strike w:val="0"/>
        <w:color w:val="929293"/>
        <w:spacing w:val="10"/>
        <w:w w:val="100"/>
        <w:position w:val="0"/>
        <w:sz w:val="15"/>
        <w:u w:val="none"/>
      </w:rPr>
    </w:lvl>
  </w:abstractNum>
  <w:abstractNum w:abstractNumId="15" w15:restartNumberingAfterBreak="0">
    <w:nsid w:val="00000027"/>
    <w:multiLevelType w:val="multilevel"/>
    <w:tmpl w:val="00000026"/>
    <w:lvl w:ilvl="0">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6" w15:restartNumberingAfterBreak="0">
    <w:nsid w:val="00000029"/>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abstractNum w:abstractNumId="17" w15:restartNumberingAfterBreak="0">
    <w:nsid w:val="00000033"/>
    <w:multiLevelType w:val="multilevel"/>
    <w:tmpl w:val="00000032"/>
    <w:lvl w:ilvl="0">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6"/>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8" w15:restartNumberingAfterBreak="0">
    <w:nsid w:val="00000035"/>
    <w:multiLevelType w:val="multilevel"/>
    <w:tmpl w:val="00000034"/>
    <w:lvl w:ilvl="0">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6.%1."/>
      <w:lvlJc w:val="left"/>
      <w:rPr>
        <w:rFonts w:cs="Times New Roman"/>
        <w:b w:val="0"/>
        <w:bCs w:val="0"/>
        <w:i w:val="0"/>
        <w:iCs w:val="0"/>
        <w:smallCaps w:val="0"/>
        <w:strike w:val="0"/>
        <w:color w:val="424242"/>
        <w:spacing w:val="0"/>
        <w:w w:val="100"/>
        <w:position w:val="0"/>
        <w:sz w:val="20"/>
        <w:szCs w:val="20"/>
        <w:u w:val="none"/>
      </w:rPr>
    </w:lvl>
  </w:abstractNum>
  <w:abstractNum w:abstractNumId="19" w15:restartNumberingAfterBreak="0">
    <w:nsid w:val="00000037"/>
    <w:multiLevelType w:val="multilevel"/>
    <w:tmpl w:val="00000036"/>
    <w:lvl w:ilvl="0">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7.%1."/>
      <w:lvlJc w:val="left"/>
      <w:rPr>
        <w:rFonts w:cs="Times New Roman"/>
        <w:b w:val="0"/>
        <w:bCs w:val="0"/>
        <w:i w:val="0"/>
        <w:iCs w:val="0"/>
        <w:smallCaps w:val="0"/>
        <w:strike w:val="0"/>
        <w:color w:val="424242"/>
        <w:spacing w:val="0"/>
        <w:w w:val="100"/>
        <w:position w:val="0"/>
        <w:sz w:val="20"/>
        <w:szCs w:val="20"/>
        <w:u w:val="none"/>
      </w:rPr>
    </w:lvl>
  </w:abstractNum>
  <w:abstractNum w:abstractNumId="20" w15:restartNumberingAfterBreak="0">
    <w:nsid w:val="00000039"/>
    <w:multiLevelType w:val="multilevel"/>
    <w:tmpl w:val="00000038"/>
    <w:lvl w:ilvl="0">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7.%1."/>
      <w:lvlJc w:val="left"/>
      <w:rPr>
        <w:rFonts w:cs="Times New Roman"/>
        <w:b w:val="0"/>
        <w:bCs w:val="0"/>
        <w:i w:val="0"/>
        <w:iCs w:val="0"/>
        <w:smallCaps w:val="0"/>
        <w:strike w:val="0"/>
        <w:color w:val="424242"/>
        <w:spacing w:val="0"/>
        <w:w w:val="100"/>
        <w:position w:val="0"/>
        <w:sz w:val="20"/>
        <w:szCs w:val="20"/>
        <w:u w:val="none"/>
      </w:rPr>
    </w:lvl>
  </w:abstractNum>
  <w:abstractNum w:abstractNumId="21" w15:restartNumberingAfterBreak="0">
    <w:nsid w:val="00000041"/>
    <w:multiLevelType w:val="multilevel"/>
    <w:tmpl w:val="00000040"/>
    <w:lvl w:ilvl="0">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0.%1."/>
      <w:lvlJc w:val="left"/>
      <w:rPr>
        <w:rFonts w:cs="Times New Roman"/>
        <w:b w:val="0"/>
        <w:bCs w:val="0"/>
        <w:i w:val="0"/>
        <w:iCs w:val="0"/>
        <w:smallCaps w:val="0"/>
        <w:strike w:val="0"/>
        <w:color w:val="424242"/>
        <w:spacing w:val="0"/>
        <w:w w:val="100"/>
        <w:position w:val="0"/>
        <w:sz w:val="20"/>
        <w:szCs w:val="20"/>
        <w:u w:val="none"/>
      </w:rPr>
    </w:lvl>
  </w:abstractNum>
  <w:abstractNum w:abstractNumId="22" w15:restartNumberingAfterBreak="0">
    <w:nsid w:val="00000043"/>
    <w:multiLevelType w:val="multilevel"/>
    <w:tmpl w:val="00000042"/>
    <w:lvl w:ilvl="0">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2.%1."/>
      <w:lvlJc w:val="left"/>
      <w:rPr>
        <w:rFonts w:cs="Times New Roman"/>
        <w:b w:val="0"/>
        <w:bCs w:val="0"/>
        <w:i w:val="0"/>
        <w:iCs w:val="0"/>
        <w:smallCaps w:val="0"/>
        <w:strike w:val="0"/>
        <w:color w:val="424242"/>
        <w:spacing w:val="0"/>
        <w:w w:val="100"/>
        <w:position w:val="0"/>
        <w:sz w:val="20"/>
        <w:szCs w:val="20"/>
        <w:u w:val="none"/>
      </w:rPr>
    </w:lvl>
  </w:abstractNum>
  <w:abstractNum w:abstractNumId="23"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15:restartNumberingAfterBreak="0">
    <w:nsid w:val="685B2D8D"/>
    <w:multiLevelType w:val="hybridMultilevel"/>
    <w:tmpl w:val="F8DCC6DA"/>
    <w:lvl w:ilvl="0" w:tplc="3F2AA8BC">
      <w:start w:val="1"/>
      <w:numFmt w:val="bullet"/>
      <w:pStyle w:val="a"/>
      <w:lvlText w:val=""/>
      <w:lvlJc w:val="left"/>
      <w:pPr>
        <w:tabs>
          <w:tab w:val="num" w:pos="141"/>
        </w:tabs>
        <w:ind w:left="141" w:firstLine="0"/>
      </w:pPr>
      <w:rPr>
        <w:rFonts w:ascii="Symbol" w:hAnsi="Symbol" w:hint="default"/>
      </w:rPr>
    </w:lvl>
    <w:lvl w:ilvl="1" w:tplc="D5E67AB6">
      <w:start w:val="1"/>
      <w:numFmt w:val="decimal"/>
      <w:lvlText w:val="%2."/>
      <w:lvlJc w:val="left"/>
      <w:pPr>
        <w:tabs>
          <w:tab w:val="num" w:pos="2149"/>
        </w:tabs>
        <w:ind w:left="2149" w:hanging="360"/>
      </w:pPr>
      <w:rPr>
        <w:rFonts w:hint="default"/>
      </w:rPr>
    </w:lvl>
    <w:lvl w:ilvl="2" w:tplc="06B841CA" w:tentative="1">
      <w:start w:val="1"/>
      <w:numFmt w:val="lowerRoman"/>
      <w:lvlText w:val="%3."/>
      <w:lvlJc w:val="right"/>
      <w:pPr>
        <w:tabs>
          <w:tab w:val="num" w:pos="2869"/>
        </w:tabs>
        <w:ind w:left="2869" w:hanging="180"/>
      </w:pPr>
    </w:lvl>
    <w:lvl w:ilvl="3" w:tplc="413A9A20" w:tentative="1">
      <w:start w:val="1"/>
      <w:numFmt w:val="decimal"/>
      <w:lvlText w:val="%4."/>
      <w:lvlJc w:val="left"/>
      <w:pPr>
        <w:tabs>
          <w:tab w:val="num" w:pos="3589"/>
        </w:tabs>
        <w:ind w:left="3589" w:hanging="360"/>
      </w:pPr>
    </w:lvl>
    <w:lvl w:ilvl="4" w:tplc="315CF70E" w:tentative="1">
      <w:start w:val="1"/>
      <w:numFmt w:val="lowerLetter"/>
      <w:lvlText w:val="%5."/>
      <w:lvlJc w:val="left"/>
      <w:pPr>
        <w:tabs>
          <w:tab w:val="num" w:pos="4309"/>
        </w:tabs>
        <w:ind w:left="4309" w:hanging="360"/>
      </w:pPr>
    </w:lvl>
    <w:lvl w:ilvl="5" w:tplc="92A8D4A6" w:tentative="1">
      <w:start w:val="1"/>
      <w:numFmt w:val="lowerRoman"/>
      <w:lvlText w:val="%6."/>
      <w:lvlJc w:val="right"/>
      <w:pPr>
        <w:tabs>
          <w:tab w:val="num" w:pos="5029"/>
        </w:tabs>
        <w:ind w:left="5029" w:hanging="180"/>
      </w:pPr>
    </w:lvl>
    <w:lvl w:ilvl="6" w:tplc="5B7CFD80" w:tentative="1">
      <w:start w:val="1"/>
      <w:numFmt w:val="decimal"/>
      <w:lvlText w:val="%7."/>
      <w:lvlJc w:val="left"/>
      <w:pPr>
        <w:tabs>
          <w:tab w:val="num" w:pos="5749"/>
        </w:tabs>
        <w:ind w:left="5749" w:hanging="360"/>
      </w:pPr>
    </w:lvl>
    <w:lvl w:ilvl="7" w:tplc="CC4C0CB4" w:tentative="1">
      <w:start w:val="1"/>
      <w:numFmt w:val="lowerLetter"/>
      <w:lvlText w:val="%8."/>
      <w:lvlJc w:val="left"/>
      <w:pPr>
        <w:tabs>
          <w:tab w:val="num" w:pos="6469"/>
        </w:tabs>
        <w:ind w:left="6469" w:hanging="360"/>
      </w:pPr>
    </w:lvl>
    <w:lvl w:ilvl="8" w:tplc="A3B0223E" w:tentative="1">
      <w:start w:val="1"/>
      <w:numFmt w:val="lowerRoman"/>
      <w:lvlText w:val="%9."/>
      <w:lvlJc w:val="right"/>
      <w:pPr>
        <w:tabs>
          <w:tab w:val="num" w:pos="7189"/>
        </w:tabs>
        <w:ind w:left="7189" w:hanging="180"/>
      </w:pPr>
    </w:lvl>
  </w:abstractNum>
  <w:abstractNum w:abstractNumId="26" w15:restartNumberingAfterBreak="0">
    <w:nsid w:val="76420273"/>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num w:numId="1">
    <w:abstractNumId w:val="24"/>
  </w:num>
  <w:num w:numId="2">
    <w:abstractNumId w:val="23"/>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2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49"/>
    <w:rsid w:val="00005BA3"/>
    <w:rsid w:val="00006733"/>
    <w:rsid w:val="000273C8"/>
    <w:rsid w:val="000353F6"/>
    <w:rsid w:val="00035F0B"/>
    <w:rsid w:val="000426F6"/>
    <w:rsid w:val="00056077"/>
    <w:rsid w:val="00095E61"/>
    <w:rsid w:val="000A2668"/>
    <w:rsid w:val="000A5527"/>
    <w:rsid w:val="000A674F"/>
    <w:rsid w:val="000B4D42"/>
    <w:rsid w:val="000B78FD"/>
    <w:rsid w:val="000C4F66"/>
    <w:rsid w:val="000C54A1"/>
    <w:rsid w:val="000D2466"/>
    <w:rsid w:val="000D3A58"/>
    <w:rsid w:val="000E3471"/>
    <w:rsid w:val="000E537C"/>
    <w:rsid w:val="000F6EDF"/>
    <w:rsid w:val="001023EA"/>
    <w:rsid w:val="00105291"/>
    <w:rsid w:val="00110F76"/>
    <w:rsid w:val="001158CC"/>
    <w:rsid w:val="00115FB3"/>
    <w:rsid w:val="00120F4A"/>
    <w:rsid w:val="0013326A"/>
    <w:rsid w:val="00133C6F"/>
    <w:rsid w:val="001535B3"/>
    <w:rsid w:val="00153B77"/>
    <w:rsid w:val="001573CB"/>
    <w:rsid w:val="00163141"/>
    <w:rsid w:val="00164CA2"/>
    <w:rsid w:val="00172A34"/>
    <w:rsid w:val="00174A34"/>
    <w:rsid w:val="00177BB5"/>
    <w:rsid w:val="001858E4"/>
    <w:rsid w:val="001903DD"/>
    <w:rsid w:val="001924D0"/>
    <w:rsid w:val="001A135E"/>
    <w:rsid w:val="001A7998"/>
    <w:rsid w:val="001C06D0"/>
    <w:rsid w:val="001C528D"/>
    <w:rsid w:val="001C5473"/>
    <w:rsid w:val="001D0F9E"/>
    <w:rsid w:val="001E316F"/>
    <w:rsid w:val="001F057F"/>
    <w:rsid w:val="001F6BAE"/>
    <w:rsid w:val="001F7240"/>
    <w:rsid w:val="00202DA0"/>
    <w:rsid w:val="00206C2C"/>
    <w:rsid w:val="002152F4"/>
    <w:rsid w:val="00220AB8"/>
    <w:rsid w:val="00222A43"/>
    <w:rsid w:val="00226C55"/>
    <w:rsid w:val="002273C0"/>
    <w:rsid w:val="002322FE"/>
    <w:rsid w:val="00236B4B"/>
    <w:rsid w:val="00240E95"/>
    <w:rsid w:val="00253787"/>
    <w:rsid w:val="0025477F"/>
    <w:rsid w:val="002618C0"/>
    <w:rsid w:val="0026263B"/>
    <w:rsid w:val="002732BA"/>
    <w:rsid w:val="0027475E"/>
    <w:rsid w:val="00280B5B"/>
    <w:rsid w:val="00290258"/>
    <w:rsid w:val="002951F1"/>
    <w:rsid w:val="002A2F2C"/>
    <w:rsid w:val="002A5766"/>
    <w:rsid w:val="002B248A"/>
    <w:rsid w:val="002B5DDF"/>
    <w:rsid w:val="002B6FE0"/>
    <w:rsid w:val="002C0051"/>
    <w:rsid w:val="002C0B28"/>
    <w:rsid w:val="002C1F97"/>
    <w:rsid w:val="002D582B"/>
    <w:rsid w:val="002D68AC"/>
    <w:rsid w:val="002E0381"/>
    <w:rsid w:val="002E2164"/>
    <w:rsid w:val="002F19CF"/>
    <w:rsid w:val="0032193E"/>
    <w:rsid w:val="00323766"/>
    <w:rsid w:val="003313E0"/>
    <w:rsid w:val="00331E0A"/>
    <w:rsid w:val="0033569C"/>
    <w:rsid w:val="003441D2"/>
    <w:rsid w:val="00365181"/>
    <w:rsid w:val="00367921"/>
    <w:rsid w:val="00367C0C"/>
    <w:rsid w:val="00371B79"/>
    <w:rsid w:val="00374DA3"/>
    <w:rsid w:val="0037686D"/>
    <w:rsid w:val="00376F56"/>
    <w:rsid w:val="003770B9"/>
    <w:rsid w:val="0037734E"/>
    <w:rsid w:val="00377B17"/>
    <w:rsid w:val="00380A26"/>
    <w:rsid w:val="00386E82"/>
    <w:rsid w:val="00393D95"/>
    <w:rsid w:val="003A0BBA"/>
    <w:rsid w:val="003A76FD"/>
    <w:rsid w:val="003B02DE"/>
    <w:rsid w:val="003B7004"/>
    <w:rsid w:val="003C30D0"/>
    <w:rsid w:val="003C3DA9"/>
    <w:rsid w:val="003C6B98"/>
    <w:rsid w:val="003D2ED2"/>
    <w:rsid w:val="003E22D9"/>
    <w:rsid w:val="003E56B5"/>
    <w:rsid w:val="003F0176"/>
    <w:rsid w:val="004040EE"/>
    <w:rsid w:val="00404D0F"/>
    <w:rsid w:val="00416773"/>
    <w:rsid w:val="00422DC8"/>
    <w:rsid w:val="004338EE"/>
    <w:rsid w:val="0044409B"/>
    <w:rsid w:val="00456226"/>
    <w:rsid w:val="00463CE2"/>
    <w:rsid w:val="00470D82"/>
    <w:rsid w:val="004727DE"/>
    <w:rsid w:val="00477FC0"/>
    <w:rsid w:val="00495A12"/>
    <w:rsid w:val="004A1BFA"/>
    <w:rsid w:val="004A25D0"/>
    <w:rsid w:val="004A65C1"/>
    <w:rsid w:val="004B1A20"/>
    <w:rsid w:val="004D04B9"/>
    <w:rsid w:val="004D59FE"/>
    <w:rsid w:val="004D5E08"/>
    <w:rsid w:val="004F1691"/>
    <w:rsid w:val="004F5C97"/>
    <w:rsid w:val="00505243"/>
    <w:rsid w:val="00511CED"/>
    <w:rsid w:val="00513E20"/>
    <w:rsid w:val="00520C45"/>
    <w:rsid w:val="005220A7"/>
    <w:rsid w:val="0052335B"/>
    <w:rsid w:val="005244D9"/>
    <w:rsid w:val="0052765C"/>
    <w:rsid w:val="005307FF"/>
    <w:rsid w:val="00530ADA"/>
    <w:rsid w:val="00530D49"/>
    <w:rsid w:val="00531771"/>
    <w:rsid w:val="005317C8"/>
    <w:rsid w:val="0053226F"/>
    <w:rsid w:val="00545482"/>
    <w:rsid w:val="0055196B"/>
    <w:rsid w:val="00560520"/>
    <w:rsid w:val="00561DC4"/>
    <w:rsid w:val="00562A1C"/>
    <w:rsid w:val="00563854"/>
    <w:rsid w:val="005638ED"/>
    <w:rsid w:val="0056786D"/>
    <w:rsid w:val="00572D16"/>
    <w:rsid w:val="00581468"/>
    <w:rsid w:val="00591130"/>
    <w:rsid w:val="005A6CE2"/>
    <w:rsid w:val="005C29D6"/>
    <w:rsid w:val="005D2DBE"/>
    <w:rsid w:val="005D3DB1"/>
    <w:rsid w:val="005D44A8"/>
    <w:rsid w:val="005D761E"/>
    <w:rsid w:val="005F29AB"/>
    <w:rsid w:val="006001C9"/>
    <w:rsid w:val="00601361"/>
    <w:rsid w:val="0060656C"/>
    <w:rsid w:val="00613313"/>
    <w:rsid w:val="00615894"/>
    <w:rsid w:val="0062065C"/>
    <w:rsid w:val="00626702"/>
    <w:rsid w:val="00627128"/>
    <w:rsid w:val="00645351"/>
    <w:rsid w:val="006477EE"/>
    <w:rsid w:val="00657C22"/>
    <w:rsid w:val="00664473"/>
    <w:rsid w:val="0066787C"/>
    <w:rsid w:val="00673BE3"/>
    <w:rsid w:val="00681751"/>
    <w:rsid w:val="006856B8"/>
    <w:rsid w:val="006859C6"/>
    <w:rsid w:val="00687AA0"/>
    <w:rsid w:val="00691C62"/>
    <w:rsid w:val="00693715"/>
    <w:rsid w:val="00693A14"/>
    <w:rsid w:val="00694BE5"/>
    <w:rsid w:val="006B01BB"/>
    <w:rsid w:val="006B2F7A"/>
    <w:rsid w:val="006B3178"/>
    <w:rsid w:val="006B5C81"/>
    <w:rsid w:val="006C168B"/>
    <w:rsid w:val="006D6833"/>
    <w:rsid w:val="006D6ABC"/>
    <w:rsid w:val="006D6FB4"/>
    <w:rsid w:val="006E2C0F"/>
    <w:rsid w:val="006F12B9"/>
    <w:rsid w:val="006F1E3F"/>
    <w:rsid w:val="006F6B28"/>
    <w:rsid w:val="00705105"/>
    <w:rsid w:val="007061C6"/>
    <w:rsid w:val="007153B9"/>
    <w:rsid w:val="00717747"/>
    <w:rsid w:val="00722A80"/>
    <w:rsid w:val="007233DC"/>
    <w:rsid w:val="00735E16"/>
    <w:rsid w:val="00737025"/>
    <w:rsid w:val="00737485"/>
    <w:rsid w:val="00741868"/>
    <w:rsid w:val="00752DE8"/>
    <w:rsid w:val="00755FC3"/>
    <w:rsid w:val="007643A2"/>
    <w:rsid w:val="00764524"/>
    <w:rsid w:val="00770D27"/>
    <w:rsid w:val="00774FD2"/>
    <w:rsid w:val="00784A09"/>
    <w:rsid w:val="00792862"/>
    <w:rsid w:val="007A0BFA"/>
    <w:rsid w:val="007A7D3F"/>
    <w:rsid w:val="007B1B63"/>
    <w:rsid w:val="007B254E"/>
    <w:rsid w:val="007B3030"/>
    <w:rsid w:val="007C42BA"/>
    <w:rsid w:val="007D111F"/>
    <w:rsid w:val="007D2EF1"/>
    <w:rsid w:val="007D38A1"/>
    <w:rsid w:val="007D6FC6"/>
    <w:rsid w:val="007D79E2"/>
    <w:rsid w:val="00800B79"/>
    <w:rsid w:val="0081608E"/>
    <w:rsid w:val="0082098E"/>
    <w:rsid w:val="00822BB8"/>
    <w:rsid w:val="0082477A"/>
    <w:rsid w:val="008365EA"/>
    <w:rsid w:val="00836D53"/>
    <w:rsid w:val="0083736E"/>
    <w:rsid w:val="00857F0F"/>
    <w:rsid w:val="0087444B"/>
    <w:rsid w:val="0087577E"/>
    <w:rsid w:val="00894C3D"/>
    <w:rsid w:val="008A5FC6"/>
    <w:rsid w:val="008B1C96"/>
    <w:rsid w:val="008B30B0"/>
    <w:rsid w:val="008B64DF"/>
    <w:rsid w:val="008D1B54"/>
    <w:rsid w:val="008D5425"/>
    <w:rsid w:val="008F7E98"/>
    <w:rsid w:val="00906C41"/>
    <w:rsid w:val="009106DB"/>
    <w:rsid w:val="0092761E"/>
    <w:rsid w:val="00932CEC"/>
    <w:rsid w:val="00934777"/>
    <w:rsid w:val="009365AD"/>
    <w:rsid w:val="0095691B"/>
    <w:rsid w:val="00956D82"/>
    <w:rsid w:val="009572D1"/>
    <w:rsid w:val="009675AB"/>
    <w:rsid w:val="00970604"/>
    <w:rsid w:val="009762A5"/>
    <w:rsid w:val="00976BC8"/>
    <w:rsid w:val="0098464E"/>
    <w:rsid w:val="009872BE"/>
    <w:rsid w:val="009A7E2D"/>
    <w:rsid w:val="009B0C5B"/>
    <w:rsid w:val="009C279A"/>
    <w:rsid w:val="009C485B"/>
    <w:rsid w:val="009D49B2"/>
    <w:rsid w:val="009E11AB"/>
    <w:rsid w:val="009F5662"/>
    <w:rsid w:val="009F6DEC"/>
    <w:rsid w:val="00A00098"/>
    <w:rsid w:val="00A03D80"/>
    <w:rsid w:val="00A144B1"/>
    <w:rsid w:val="00A17A0B"/>
    <w:rsid w:val="00A21809"/>
    <w:rsid w:val="00A3089F"/>
    <w:rsid w:val="00A35E82"/>
    <w:rsid w:val="00A41167"/>
    <w:rsid w:val="00A45168"/>
    <w:rsid w:val="00A47641"/>
    <w:rsid w:val="00A541D8"/>
    <w:rsid w:val="00A65C5B"/>
    <w:rsid w:val="00A65FFC"/>
    <w:rsid w:val="00A665C4"/>
    <w:rsid w:val="00A81F28"/>
    <w:rsid w:val="00A84F3E"/>
    <w:rsid w:val="00A870B4"/>
    <w:rsid w:val="00A91944"/>
    <w:rsid w:val="00A92D91"/>
    <w:rsid w:val="00AB0678"/>
    <w:rsid w:val="00AB0AE4"/>
    <w:rsid w:val="00AB5E68"/>
    <w:rsid w:val="00AC0FEA"/>
    <w:rsid w:val="00AC3D43"/>
    <w:rsid w:val="00AD73CF"/>
    <w:rsid w:val="00AF01B5"/>
    <w:rsid w:val="00AF644F"/>
    <w:rsid w:val="00AF76F7"/>
    <w:rsid w:val="00AF7A3E"/>
    <w:rsid w:val="00B1615C"/>
    <w:rsid w:val="00B215C2"/>
    <w:rsid w:val="00B2741F"/>
    <w:rsid w:val="00B311C4"/>
    <w:rsid w:val="00B41AAA"/>
    <w:rsid w:val="00B473D5"/>
    <w:rsid w:val="00B501EB"/>
    <w:rsid w:val="00B5618E"/>
    <w:rsid w:val="00B62405"/>
    <w:rsid w:val="00B6252A"/>
    <w:rsid w:val="00B66DA0"/>
    <w:rsid w:val="00B81BDB"/>
    <w:rsid w:val="00B9055D"/>
    <w:rsid w:val="00BB05A9"/>
    <w:rsid w:val="00BB0E62"/>
    <w:rsid w:val="00BD4F8C"/>
    <w:rsid w:val="00BD7B38"/>
    <w:rsid w:val="00BE20B3"/>
    <w:rsid w:val="00BE2449"/>
    <w:rsid w:val="00BF0B65"/>
    <w:rsid w:val="00BF2880"/>
    <w:rsid w:val="00BF2A79"/>
    <w:rsid w:val="00C02735"/>
    <w:rsid w:val="00C103B3"/>
    <w:rsid w:val="00C13679"/>
    <w:rsid w:val="00C13BC6"/>
    <w:rsid w:val="00C1609D"/>
    <w:rsid w:val="00C27271"/>
    <w:rsid w:val="00C27BE2"/>
    <w:rsid w:val="00C309B8"/>
    <w:rsid w:val="00C33AA3"/>
    <w:rsid w:val="00C4059F"/>
    <w:rsid w:val="00C415BA"/>
    <w:rsid w:val="00C45233"/>
    <w:rsid w:val="00C4730C"/>
    <w:rsid w:val="00C516BE"/>
    <w:rsid w:val="00C53065"/>
    <w:rsid w:val="00C53D2E"/>
    <w:rsid w:val="00C53FCD"/>
    <w:rsid w:val="00C55D9E"/>
    <w:rsid w:val="00C65D7F"/>
    <w:rsid w:val="00C76663"/>
    <w:rsid w:val="00C91405"/>
    <w:rsid w:val="00C92C95"/>
    <w:rsid w:val="00C94FD1"/>
    <w:rsid w:val="00CA3651"/>
    <w:rsid w:val="00CB0E1D"/>
    <w:rsid w:val="00CD31D5"/>
    <w:rsid w:val="00CD5857"/>
    <w:rsid w:val="00CF193F"/>
    <w:rsid w:val="00CF1D5A"/>
    <w:rsid w:val="00D07688"/>
    <w:rsid w:val="00D07B06"/>
    <w:rsid w:val="00D12369"/>
    <w:rsid w:val="00D12739"/>
    <w:rsid w:val="00D20AB7"/>
    <w:rsid w:val="00D213E7"/>
    <w:rsid w:val="00D2194D"/>
    <w:rsid w:val="00D21CB8"/>
    <w:rsid w:val="00D30881"/>
    <w:rsid w:val="00D3170D"/>
    <w:rsid w:val="00D422D2"/>
    <w:rsid w:val="00D43D5F"/>
    <w:rsid w:val="00D5080E"/>
    <w:rsid w:val="00D548E5"/>
    <w:rsid w:val="00D5798B"/>
    <w:rsid w:val="00D610B2"/>
    <w:rsid w:val="00D753A5"/>
    <w:rsid w:val="00D83355"/>
    <w:rsid w:val="00D86F8F"/>
    <w:rsid w:val="00D94770"/>
    <w:rsid w:val="00D965AC"/>
    <w:rsid w:val="00DB06A0"/>
    <w:rsid w:val="00DB2ED0"/>
    <w:rsid w:val="00DB5243"/>
    <w:rsid w:val="00DC09BD"/>
    <w:rsid w:val="00DD0FB5"/>
    <w:rsid w:val="00DD5261"/>
    <w:rsid w:val="00DE3649"/>
    <w:rsid w:val="00DE3ADF"/>
    <w:rsid w:val="00DE5BAB"/>
    <w:rsid w:val="00DF5B0E"/>
    <w:rsid w:val="00DF6AB9"/>
    <w:rsid w:val="00DF6D74"/>
    <w:rsid w:val="00E0527C"/>
    <w:rsid w:val="00E06603"/>
    <w:rsid w:val="00E1309A"/>
    <w:rsid w:val="00E16D79"/>
    <w:rsid w:val="00E204C5"/>
    <w:rsid w:val="00E2098C"/>
    <w:rsid w:val="00E20CEF"/>
    <w:rsid w:val="00E21715"/>
    <w:rsid w:val="00E228A4"/>
    <w:rsid w:val="00E242AC"/>
    <w:rsid w:val="00E3228A"/>
    <w:rsid w:val="00E36B5C"/>
    <w:rsid w:val="00E43615"/>
    <w:rsid w:val="00E43C70"/>
    <w:rsid w:val="00E5152F"/>
    <w:rsid w:val="00E559E2"/>
    <w:rsid w:val="00E67194"/>
    <w:rsid w:val="00E811E9"/>
    <w:rsid w:val="00E813B3"/>
    <w:rsid w:val="00E847D6"/>
    <w:rsid w:val="00E850FF"/>
    <w:rsid w:val="00E902D2"/>
    <w:rsid w:val="00E95958"/>
    <w:rsid w:val="00EA2E52"/>
    <w:rsid w:val="00EC3191"/>
    <w:rsid w:val="00EC5FCA"/>
    <w:rsid w:val="00EC6D48"/>
    <w:rsid w:val="00ED0084"/>
    <w:rsid w:val="00ED2EF6"/>
    <w:rsid w:val="00ED5FE2"/>
    <w:rsid w:val="00EE46C8"/>
    <w:rsid w:val="00EE5810"/>
    <w:rsid w:val="00F103B4"/>
    <w:rsid w:val="00F13817"/>
    <w:rsid w:val="00F151F7"/>
    <w:rsid w:val="00F23611"/>
    <w:rsid w:val="00F23B85"/>
    <w:rsid w:val="00F23EB2"/>
    <w:rsid w:val="00F27D85"/>
    <w:rsid w:val="00F30981"/>
    <w:rsid w:val="00F41E60"/>
    <w:rsid w:val="00F46A85"/>
    <w:rsid w:val="00F51CE4"/>
    <w:rsid w:val="00F54A4F"/>
    <w:rsid w:val="00F55813"/>
    <w:rsid w:val="00F75D47"/>
    <w:rsid w:val="00F87F00"/>
    <w:rsid w:val="00F97401"/>
    <w:rsid w:val="00FA19D7"/>
    <w:rsid w:val="00FA25F9"/>
    <w:rsid w:val="00FA5A1F"/>
    <w:rsid w:val="00FA6FD6"/>
    <w:rsid w:val="00FB0107"/>
    <w:rsid w:val="00FB03E7"/>
    <w:rsid w:val="00FB2FC7"/>
    <w:rsid w:val="00FB3C66"/>
    <w:rsid w:val="00FB6867"/>
    <w:rsid w:val="00FC01B5"/>
    <w:rsid w:val="00FC2A35"/>
    <w:rsid w:val="00FD039D"/>
    <w:rsid w:val="00FD527C"/>
    <w:rsid w:val="00FE00CB"/>
    <w:rsid w:val="00FE3B83"/>
    <w:rsid w:val="00FE55E1"/>
    <w:rsid w:val="00FE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438F1"/>
  <w15:docId w15:val="{7B728C63-DBD4-4088-8EBB-D59DF0EC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3649"/>
    <w:rPr>
      <w:sz w:val="24"/>
      <w:szCs w:val="24"/>
    </w:rPr>
  </w:style>
  <w:style w:type="paragraph" w:styleId="1">
    <w:name w:val="heading 1"/>
    <w:basedOn w:val="a0"/>
    <w:next w:val="a0"/>
    <w:link w:val="10"/>
    <w:qFormat/>
    <w:rsid w:val="00D317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rsid w:val="00376F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qFormat/>
    <w:rsid w:val="00DE3649"/>
    <w:pPr>
      <w:keepNext/>
      <w:outlineLvl w:val="2"/>
    </w:pPr>
    <w:rPr>
      <w:b/>
      <w:sz w:val="18"/>
      <w:szCs w:val="20"/>
    </w:rPr>
  </w:style>
  <w:style w:type="paragraph" w:styleId="4">
    <w:name w:val="heading 4"/>
    <w:basedOn w:val="a0"/>
    <w:next w:val="a0"/>
    <w:link w:val="40"/>
    <w:semiHidden/>
    <w:unhideWhenUsed/>
    <w:qFormat/>
    <w:rsid w:val="00D3170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semiHidden/>
    <w:unhideWhenUsed/>
    <w:qFormat/>
    <w:rsid w:val="00792862"/>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DE3649"/>
    <w:pPr>
      <w:widowControl w:val="0"/>
      <w:autoSpaceDE w:val="0"/>
      <w:autoSpaceDN w:val="0"/>
      <w:adjustRightInd w:val="0"/>
      <w:ind w:firstLine="720"/>
    </w:pPr>
    <w:rPr>
      <w:rFonts w:ascii="Arial" w:hAnsi="Arial" w:cs="Arial"/>
    </w:rPr>
  </w:style>
  <w:style w:type="paragraph" w:customStyle="1" w:styleId="21">
    <w:name w:val="Основной текст 21"/>
    <w:basedOn w:val="a0"/>
    <w:rsid w:val="00DE3649"/>
    <w:pPr>
      <w:widowControl w:val="0"/>
      <w:spacing w:after="120"/>
      <w:ind w:left="283" w:firstLine="260"/>
      <w:jc w:val="both"/>
    </w:pPr>
    <w:rPr>
      <w:rFonts w:ascii="Arial" w:hAnsi="Arial"/>
      <w:szCs w:val="20"/>
    </w:rPr>
  </w:style>
  <w:style w:type="paragraph" w:customStyle="1" w:styleId="FR1">
    <w:name w:val="FR1"/>
    <w:rsid w:val="00DE3649"/>
    <w:pPr>
      <w:widowControl w:val="0"/>
      <w:ind w:left="4360"/>
    </w:pPr>
    <w:rPr>
      <w:rFonts w:ascii="Arial" w:hAnsi="Arial"/>
      <w:b/>
      <w:sz w:val="36"/>
    </w:rPr>
  </w:style>
  <w:style w:type="paragraph" w:styleId="a4">
    <w:name w:val="Balloon Text"/>
    <w:basedOn w:val="a0"/>
    <w:semiHidden/>
    <w:rsid w:val="00C65D7F"/>
    <w:rPr>
      <w:rFonts w:ascii="Tahoma" w:hAnsi="Tahoma" w:cs="Tahoma"/>
      <w:sz w:val="16"/>
      <w:szCs w:val="16"/>
    </w:rPr>
  </w:style>
  <w:style w:type="paragraph" w:styleId="a5">
    <w:name w:val="Body Text"/>
    <w:basedOn w:val="a0"/>
    <w:link w:val="a6"/>
    <w:rsid w:val="00A870B4"/>
    <w:pPr>
      <w:jc w:val="both"/>
    </w:pPr>
    <w:rPr>
      <w:szCs w:val="20"/>
    </w:rPr>
  </w:style>
  <w:style w:type="paragraph" w:customStyle="1" w:styleId="11">
    <w:name w:val="Обычный1"/>
    <w:rsid w:val="00D12369"/>
  </w:style>
  <w:style w:type="character" w:customStyle="1" w:styleId="20">
    <w:name w:val="Заголовок 2 Знак"/>
    <w:basedOn w:val="a1"/>
    <w:link w:val="2"/>
    <w:rsid w:val="00376F56"/>
    <w:rPr>
      <w:rFonts w:asciiTheme="majorHAnsi" w:eastAsiaTheme="majorEastAsia" w:hAnsiTheme="majorHAnsi" w:cstheme="majorBidi"/>
      <w:color w:val="365F91" w:themeColor="accent1" w:themeShade="BF"/>
      <w:sz w:val="26"/>
      <w:szCs w:val="26"/>
    </w:rPr>
  </w:style>
  <w:style w:type="character" w:customStyle="1" w:styleId="lottime-attribute-value">
    <w:name w:val="lot_time-attribute-value"/>
    <w:basedOn w:val="a1"/>
    <w:rsid w:val="005638ED"/>
  </w:style>
  <w:style w:type="paragraph" w:customStyle="1" w:styleId="Standard">
    <w:name w:val="Standard"/>
    <w:rsid w:val="00A91944"/>
    <w:pPr>
      <w:suppressAutoHyphens/>
      <w:autoSpaceDN w:val="0"/>
      <w:textAlignment w:val="baseline"/>
    </w:pPr>
    <w:rPr>
      <w:kern w:val="3"/>
      <w:sz w:val="24"/>
      <w:szCs w:val="24"/>
    </w:rPr>
  </w:style>
  <w:style w:type="paragraph" w:customStyle="1" w:styleId="Textbody">
    <w:name w:val="Text body"/>
    <w:rsid w:val="00A91944"/>
    <w:pPr>
      <w:widowControl w:val="0"/>
      <w:suppressAutoHyphens/>
      <w:autoSpaceDN w:val="0"/>
      <w:jc w:val="both"/>
      <w:textAlignment w:val="baseline"/>
    </w:pPr>
    <w:rPr>
      <w:kern w:val="3"/>
    </w:rPr>
  </w:style>
  <w:style w:type="paragraph" w:styleId="a7">
    <w:name w:val="header"/>
    <w:link w:val="a8"/>
    <w:rsid w:val="00A91944"/>
    <w:pPr>
      <w:widowControl w:val="0"/>
      <w:suppressLineNumbers/>
      <w:tabs>
        <w:tab w:val="center" w:pos="4153"/>
        <w:tab w:val="right" w:pos="8306"/>
      </w:tabs>
      <w:suppressAutoHyphens/>
      <w:autoSpaceDN w:val="0"/>
      <w:textAlignment w:val="baseline"/>
    </w:pPr>
    <w:rPr>
      <w:kern w:val="3"/>
    </w:rPr>
  </w:style>
  <w:style w:type="character" w:customStyle="1" w:styleId="a8">
    <w:name w:val="Верхний колонтитул Знак"/>
    <w:basedOn w:val="a1"/>
    <w:link w:val="a7"/>
    <w:rsid w:val="00A91944"/>
    <w:rPr>
      <w:kern w:val="3"/>
    </w:rPr>
  </w:style>
  <w:style w:type="paragraph" w:customStyle="1" w:styleId="Textbodyindent">
    <w:name w:val="Text body indent"/>
    <w:rsid w:val="00A91944"/>
    <w:pPr>
      <w:widowControl w:val="0"/>
      <w:suppressAutoHyphens/>
      <w:autoSpaceDN w:val="0"/>
      <w:ind w:left="283" w:firstLine="567"/>
      <w:jc w:val="both"/>
      <w:textAlignment w:val="baseline"/>
    </w:pPr>
    <w:rPr>
      <w:kern w:val="3"/>
    </w:rPr>
  </w:style>
  <w:style w:type="paragraph" w:customStyle="1" w:styleId="22">
    <w:name w:val="Основной текст 22"/>
    <w:rsid w:val="00A91944"/>
    <w:pPr>
      <w:widowControl w:val="0"/>
      <w:suppressAutoHyphens/>
      <w:overflowPunct w:val="0"/>
      <w:autoSpaceDN w:val="0"/>
      <w:ind w:firstLine="567"/>
      <w:jc w:val="both"/>
      <w:textAlignment w:val="baseline"/>
    </w:pPr>
    <w:rPr>
      <w:color w:val="000000"/>
      <w:kern w:val="3"/>
      <w:sz w:val="28"/>
      <w:lang w:eastAsia="zh-CN"/>
    </w:rPr>
  </w:style>
  <w:style w:type="paragraph" w:styleId="23">
    <w:name w:val="Body Text Indent 2"/>
    <w:link w:val="24"/>
    <w:rsid w:val="00A91944"/>
    <w:pPr>
      <w:widowControl w:val="0"/>
      <w:suppressAutoHyphens/>
      <w:autoSpaceDN w:val="0"/>
      <w:spacing w:after="120" w:line="480" w:lineRule="auto"/>
      <w:ind w:left="283"/>
      <w:textAlignment w:val="baseline"/>
    </w:pPr>
    <w:rPr>
      <w:kern w:val="3"/>
    </w:rPr>
  </w:style>
  <w:style w:type="character" w:customStyle="1" w:styleId="24">
    <w:name w:val="Основной текст с отступом 2 Знак"/>
    <w:basedOn w:val="a1"/>
    <w:link w:val="23"/>
    <w:rsid w:val="00A91944"/>
    <w:rPr>
      <w:kern w:val="3"/>
    </w:rPr>
  </w:style>
  <w:style w:type="paragraph" w:styleId="30">
    <w:name w:val="Body Text Indent 3"/>
    <w:link w:val="31"/>
    <w:rsid w:val="00A91944"/>
    <w:pPr>
      <w:widowControl w:val="0"/>
      <w:suppressAutoHyphens/>
      <w:autoSpaceDN w:val="0"/>
      <w:spacing w:after="120"/>
      <w:ind w:left="283"/>
      <w:textAlignment w:val="baseline"/>
    </w:pPr>
    <w:rPr>
      <w:kern w:val="3"/>
      <w:sz w:val="16"/>
      <w:szCs w:val="16"/>
    </w:rPr>
  </w:style>
  <w:style w:type="character" w:customStyle="1" w:styleId="31">
    <w:name w:val="Основной текст с отступом 3 Знак"/>
    <w:basedOn w:val="a1"/>
    <w:link w:val="30"/>
    <w:rsid w:val="00A91944"/>
    <w:rPr>
      <w:kern w:val="3"/>
      <w:sz w:val="16"/>
      <w:szCs w:val="16"/>
    </w:rPr>
  </w:style>
  <w:style w:type="paragraph" w:styleId="a9">
    <w:name w:val="List Paragraph"/>
    <w:rsid w:val="00A91944"/>
    <w:pPr>
      <w:widowControl w:val="0"/>
      <w:suppressAutoHyphens/>
      <w:autoSpaceDN w:val="0"/>
      <w:ind w:left="720"/>
      <w:textAlignment w:val="baseline"/>
    </w:pPr>
    <w:rPr>
      <w:kern w:val="3"/>
    </w:rPr>
  </w:style>
  <w:style w:type="paragraph" w:customStyle="1" w:styleId="Footnote">
    <w:name w:val="Footnote"/>
    <w:basedOn w:val="Standard"/>
    <w:rsid w:val="00A91944"/>
    <w:pPr>
      <w:suppressLineNumbers/>
      <w:ind w:left="283" w:hanging="283"/>
    </w:pPr>
    <w:rPr>
      <w:sz w:val="20"/>
      <w:szCs w:val="20"/>
    </w:rPr>
  </w:style>
  <w:style w:type="paragraph" w:styleId="aa">
    <w:name w:val="footnote text"/>
    <w:link w:val="ab"/>
    <w:rsid w:val="00A91944"/>
    <w:pPr>
      <w:widowControl w:val="0"/>
      <w:suppressAutoHyphens/>
      <w:autoSpaceDN w:val="0"/>
      <w:textAlignment w:val="baseline"/>
    </w:pPr>
    <w:rPr>
      <w:kern w:val="3"/>
      <w:lang w:val="en-US"/>
    </w:rPr>
  </w:style>
  <w:style w:type="character" w:customStyle="1" w:styleId="ab">
    <w:name w:val="Текст сноски Знак"/>
    <w:basedOn w:val="a1"/>
    <w:link w:val="aa"/>
    <w:rsid w:val="00A91944"/>
    <w:rPr>
      <w:kern w:val="3"/>
      <w:lang w:val="en-US"/>
    </w:rPr>
  </w:style>
  <w:style w:type="character" w:styleId="ac">
    <w:name w:val="footnote reference"/>
    <w:rsid w:val="00A91944"/>
    <w:rPr>
      <w:position w:val="0"/>
      <w:vertAlign w:val="superscript"/>
    </w:rPr>
  </w:style>
  <w:style w:type="paragraph" w:styleId="ad">
    <w:name w:val="footer"/>
    <w:basedOn w:val="a0"/>
    <w:link w:val="ae"/>
    <w:unhideWhenUsed/>
    <w:rsid w:val="00D3170D"/>
    <w:pPr>
      <w:tabs>
        <w:tab w:val="center" w:pos="4677"/>
        <w:tab w:val="right" w:pos="9355"/>
      </w:tabs>
    </w:pPr>
  </w:style>
  <w:style w:type="character" w:customStyle="1" w:styleId="ae">
    <w:name w:val="Нижний колонтитул Знак"/>
    <w:basedOn w:val="a1"/>
    <w:link w:val="ad"/>
    <w:rsid w:val="00D3170D"/>
    <w:rPr>
      <w:sz w:val="24"/>
      <w:szCs w:val="24"/>
    </w:rPr>
  </w:style>
  <w:style w:type="character" w:customStyle="1" w:styleId="10">
    <w:name w:val="Заголовок 1 Знак"/>
    <w:basedOn w:val="a1"/>
    <w:link w:val="1"/>
    <w:rsid w:val="00D3170D"/>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1"/>
    <w:link w:val="4"/>
    <w:semiHidden/>
    <w:rsid w:val="00D3170D"/>
    <w:rPr>
      <w:rFonts w:asciiTheme="majorHAnsi" w:eastAsiaTheme="majorEastAsia" w:hAnsiTheme="majorHAnsi" w:cstheme="majorBidi"/>
      <w:i/>
      <w:iCs/>
      <w:color w:val="365F91" w:themeColor="accent1" w:themeShade="BF"/>
      <w:sz w:val="24"/>
      <w:szCs w:val="24"/>
    </w:rPr>
  </w:style>
  <w:style w:type="character" w:styleId="af">
    <w:name w:val="Hyperlink"/>
    <w:basedOn w:val="a1"/>
    <w:rsid w:val="00D422D2"/>
    <w:rPr>
      <w:strike w:val="0"/>
      <w:dstrike w:val="0"/>
      <w:color w:val="auto"/>
      <w:position w:val="0"/>
      <w:sz w:val="24"/>
      <w:u w:val="none"/>
      <w:vertAlign w:val="baseline"/>
    </w:rPr>
  </w:style>
  <w:style w:type="character" w:customStyle="1" w:styleId="MSGENFONTSTYLENAMETEMPLATEROLENUMBERMSGENFONTSTYLENAMEBYROLETEXT2">
    <w:name w:val="MSG_EN_FONT_STYLE_NAME_TEMPLATE_ROLE_NUMBER MSG_EN_FONT_STYLE_NAME_BY_ROLE_TEXT 2_"/>
    <w:basedOn w:val="a1"/>
    <w:link w:val="MSGENFONTSTYLENAMETEMPLATEROLENUMBERMSGENFONTSTYLENAMEBYROLETEXT21"/>
    <w:uiPriority w:val="99"/>
    <w:rsid w:val="00B2741F"/>
    <w:rPr>
      <w:b/>
      <w:bCs/>
      <w:sz w:val="26"/>
      <w:szCs w:val="26"/>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uiPriority w:val="99"/>
    <w:rsid w:val="00B2741F"/>
    <w:rPr>
      <w:b/>
      <w:bCs/>
      <w:sz w:val="17"/>
      <w:szCs w:val="17"/>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basedOn w:val="MSGENFONTSTYLENAMETEMPLATEROLENUMBERMSGENFONTSTYLENAMEBYROLETEXT2"/>
    <w:uiPriority w:val="99"/>
    <w:rsid w:val="00B2741F"/>
    <w:rPr>
      <w:b/>
      <w:bCs/>
      <w:color w:val="181819"/>
      <w:sz w:val="17"/>
      <w:szCs w:val="17"/>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NOT_BOLD"/>
    <w:basedOn w:val="MSGENFONTSTYLENAMETEMPLATEROLENUMBERMSGENFONTSTYLENAMEBYROLETEXT2"/>
    <w:uiPriority w:val="99"/>
    <w:rsid w:val="00B2741F"/>
    <w:rPr>
      <w:b w:val="0"/>
      <w:bCs w:val="0"/>
      <w:color w:val="2E2E2F"/>
      <w:sz w:val="20"/>
      <w:szCs w:val="20"/>
      <w:shd w:val="clear" w:color="auto" w:fill="FFFFFF"/>
    </w:rPr>
  </w:style>
  <w:style w:type="paragraph" w:customStyle="1" w:styleId="MSGENFONTSTYLENAMETEMPLATEROLENUMBERMSGENFONTSTYLENAMEBYROLETEXT21">
    <w:name w:val="MSG_EN_FONT_STYLE_NAME_TEMPLATE_ROLE_NUMBER MSG_EN_FONT_STYLE_NAME_BY_ROLE_TEXT 21"/>
    <w:basedOn w:val="a0"/>
    <w:link w:val="MSGENFONTSTYLENAMETEMPLATEROLENUMBERMSGENFONTSTYLENAMEBYROLETEXT2"/>
    <w:uiPriority w:val="99"/>
    <w:rsid w:val="00B2741F"/>
    <w:pPr>
      <w:widowControl w:val="0"/>
      <w:shd w:val="clear" w:color="auto" w:fill="FFFFFF"/>
      <w:spacing w:before="340" w:line="317" w:lineRule="exact"/>
      <w:jc w:val="both"/>
    </w:pPr>
    <w:rPr>
      <w:b/>
      <w:bCs/>
      <w:sz w:val="26"/>
      <w:szCs w:val="26"/>
    </w:rPr>
  </w:style>
  <w:style w:type="character" w:customStyle="1" w:styleId="MSGENFONTSTYLENAMETEMPLATEROLENUMBERMSGENFONTSTYLENAMEBYROLETEXT2MSGENFONTSTYLEMODIFERSIZE1016">
    <w:name w:val="MSG_EN_FONT_STYLE_NAME_TEMPLATE_ROLE_NUMBER MSG_EN_FONT_STYLE_NAME_BY_ROLE_TEXT 2 + MSG_EN_FONT_STYLE_MODIFER_SIZE 1016"/>
    <w:basedOn w:val="MSGENFONTSTYLENAMETEMPLATEROLENUMBERMSGENFONTSTYLENAMEBYROLETEXT2"/>
    <w:uiPriority w:val="99"/>
    <w:rsid w:val="00B2741F"/>
    <w:rPr>
      <w:b w:val="0"/>
      <w:bCs w:val="0"/>
      <w:color w:val="212122"/>
      <w:sz w:val="20"/>
      <w:szCs w:val="20"/>
      <w:u w:val="none"/>
      <w:shd w:val="clear" w:color="auto" w:fill="FFFFFF"/>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10"/>
    <w:basedOn w:val="MSGENFONTSTYLENAMETEMPLATEROLENUMBERMSGENFONTSTYLENAMEBYROLETEXT2"/>
    <w:uiPriority w:val="99"/>
    <w:rsid w:val="00B2741F"/>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SIZE1015">
    <w:name w:val="MSG_EN_FONT_STYLE_NAME_TEMPLATE_ROLE_NUMBER MSG_EN_FONT_STYLE_NAME_BY_ROLE_TEXT 2 + MSG_EN_FONT_STYLE_MODIFER_SIZE 1015"/>
    <w:basedOn w:val="MSGENFONTSTYLENAMETEMPLATEROLENUMBERMSGENFONTSTYLENAMEBYROLETEXT2"/>
    <w:uiPriority w:val="99"/>
    <w:rsid w:val="00B2741F"/>
    <w:rPr>
      <w:b w:val="0"/>
      <w:bCs w:val="0"/>
      <w:sz w:val="20"/>
      <w:szCs w:val="20"/>
      <w:u w:val="none"/>
      <w:shd w:val="clear" w:color="auto" w:fill="FFFFFF"/>
    </w:rPr>
  </w:style>
  <w:style w:type="character" w:customStyle="1" w:styleId="MSGENFONTSTYLENAMETEMPLATEROLENUMBERMSGENFONTSTYLENAMEBYROLETEXT2MSGENFONTSTYLEMODIFERNAMEArial8">
    <w:name w:val="MSG_EN_FONT_STYLE_NAME_TEMPLATE_ROLE_NUMBER MSG_EN_FONT_STYLE_NAME_BY_ROLE_TEXT 2 + MSG_EN_FONT_STYLE_MODIFER_NAME Arial8"/>
    <w:aliases w:val="MSG_EN_FONT_STYLE_MODIFER_SIZE 106"/>
    <w:basedOn w:val="MSGENFONTSTYLENAMETEMPLATEROLENUMBERMSGENFONTSTYLENAMEBYROLETEXT2"/>
    <w:uiPriority w:val="99"/>
    <w:rsid w:val="00B2741F"/>
    <w:rPr>
      <w:rFonts w:ascii="Arial" w:hAnsi="Arial" w:cs="Arial"/>
      <w:b w:val="0"/>
      <w:bCs w:val="0"/>
      <w:sz w:val="20"/>
      <w:szCs w:val="20"/>
      <w:u w:val="none"/>
      <w:shd w:val="clear" w:color="auto" w:fill="FFFFFF"/>
    </w:rPr>
  </w:style>
  <w:style w:type="paragraph" w:customStyle="1" w:styleId="MSGENFONTSTYLENAMETEMPLATEROLENUMBERMSGENFONTSTYLENAMEBYROLETEXT26">
    <w:name w:val="MSG_EN_FONT_STYLE_NAME_TEMPLATE_ROLE_NUMBER MSG_EN_FONT_STYLE_NAME_BY_ROLE_TEXT 26"/>
    <w:basedOn w:val="a0"/>
    <w:uiPriority w:val="99"/>
    <w:rsid w:val="00B2741F"/>
    <w:pPr>
      <w:widowControl w:val="0"/>
      <w:shd w:val="clear" w:color="auto" w:fill="FFFFFF"/>
      <w:spacing w:before="320" w:after="100" w:line="466" w:lineRule="exact"/>
      <w:jc w:val="both"/>
    </w:pPr>
    <w:rPr>
      <w:sz w:val="28"/>
      <w:szCs w:val="28"/>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18"/>
    <w:basedOn w:val="MSGENFONTSTYLENAMETEMPLATEROLENUMBERMSGENFONTSTYLENAMEBYROLETEXT2"/>
    <w:uiPriority w:val="99"/>
    <w:rsid w:val="00B2741F"/>
    <w:rPr>
      <w:b/>
      <w:bCs/>
      <w:sz w:val="18"/>
      <w:szCs w:val="18"/>
      <w:u w:val="none"/>
      <w:shd w:val="clear" w:color="auto" w:fill="FFFFFF"/>
    </w:rPr>
  </w:style>
  <w:style w:type="character" w:customStyle="1" w:styleId="MSGENFONTSTYLENAMETEMPLATEROLENUMBERMSGENFONTSTYLENAMEBYROLETEXT2MSGENFONTSTYLEMODIFERSIZE94">
    <w:name w:val="MSG_EN_FONT_STYLE_NAME_TEMPLATE_ROLE_NUMBER MSG_EN_FONT_STYLE_NAME_BY_ROLE_TEXT 2 + MSG_EN_FONT_STYLE_MODIFER_SIZE 94"/>
    <w:aliases w:val="MSG_EN_FONT_STYLE_MODIFER_BOLD17"/>
    <w:basedOn w:val="MSGENFONTSTYLENAMETEMPLATEROLENUMBERMSGENFONTSTYLENAMEBYROLETEXT2"/>
    <w:uiPriority w:val="99"/>
    <w:rsid w:val="00B2741F"/>
    <w:rPr>
      <w:b/>
      <w:bCs/>
      <w:color w:val="212122"/>
      <w:sz w:val="18"/>
      <w:szCs w:val="18"/>
      <w:u w:val="none"/>
      <w:shd w:val="clear" w:color="auto" w:fill="FFFFFF"/>
    </w:rPr>
  </w:style>
  <w:style w:type="character" w:customStyle="1" w:styleId="MSGENFONTSTYLENAMETEMPLATEROLENUMBERMSGENFONTSTYLENAMEBYROLETEXT2MSGENFONTSTYLEMODIFERSIZE93">
    <w:name w:val="MSG_EN_FONT_STYLE_NAME_TEMPLATE_ROLE_NUMBER MSG_EN_FONT_STYLE_NAME_BY_ROLE_TEXT 2 + MSG_EN_FONT_STYLE_MODIFER_SIZE 93"/>
    <w:aliases w:val="MSG_EN_FONT_STYLE_MODIFER_BOLD16"/>
    <w:basedOn w:val="MSGENFONTSTYLENAMETEMPLATEROLENUMBERMSGENFONTSTYLENAMEBYROLETEXT2"/>
    <w:uiPriority w:val="99"/>
    <w:rsid w:val="00B2741F"/>
    <w:rPr>
      <w:b/>
      <w:bCs/>
      <w:color w:val="2F2F30"/>
      <w:sz w:val="18"/>
      <w:szCs w:val="18"/>
      <w:u w:val="none"/>
      <w:shd w:val="clear" w:color="auto" w:fill="FFFFFF"/>
    </w:rPr>
  </w:style>
  <w:style w:type="character" w:customStyle="1" w:styleId="MSGENFONTSTYLENAMETEMPLATEROLENUMBERMSGENFONTSTYLENAMEBYROLETEXT213">
    <w:name w:val="MSG_EN_FONT_STYLE_NAME_TEMPLATE_ROLE_NUMBER MSG_EN_FONT_STYLE_NAME_BY_ROLE_TEXT 213"/>
    <w:basedOn w:val="MSGENFONTSTYLENAMETEMPLATEROLENUMBERMSGENFONTSTYLENAMEBYROLETEXT2"/>
    <w:uiPriority w:val="99"/>
    <w:rsid w:val="00B2741F"/>
    <w:rPr>
      <w:b w:val="0"/>
      <w:bCs w:val="0"/>
      <w:color w:val="212122"/>
      <w:sz w:val="28"/>
      <w:szCs w:val="28"/>
      <w:u w:val="none"/>
      <w:shd w:val="clear" w:color="auto" w:fill="FFFFFF"/>
    </w:rPr>
  </w:style>
  <w:style w:type="character" w:customStyle="1" w:styleId="MSGENFONTSTYLENAMETEMPLATEROLELEVELMSGENFONTSTYLENAMEBYROLEHEADING4">
    <w:name w:val="MSG_EN_FONT_STYLE_NAME_TEMPLATE_ROLE_LEVEL MSG_EN_FONT_STYLE_NAME_BY_ROLE_HEADING 4_"/>
    <w:basedOn w:val="a1"/>
    <w:link w:val="MSGENFONTSTYLENAMETEMPLATEROLELEVELMSGENFONTSTYLENAMEBYROLEHEADING41"/>
    <w:uiPriority w:val="99"/>
    <w:rsid w:val="00B2741F"/>
    <w:rPr>
      <w:b/>
      <w:bCs/>
      <w:sz w:val="26"/>
      <w:szCs w:val="26"/>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B2741F"/>
    <w:rPr>
      <w:b/>
      <w:bCs/>
      <w:color w:val="212122"/>
      <w:sz w:val="26"/>
      <w:szCs w:val="26"/>
      <w:shd w:val="clear" w:color="auto" w:fill="FFFFFF"/>
    </w:rPr>
  </w:style>
  <w:style w:type="paragraph" w:customStyle="1" w:styleId="MSGENFONTSTYLENAMETEMPLATEROLELEVELMSGENFONTSTYLENAMEBYROLEHEADING41">
    <w:name w:val="MSG_EN_FONT_STYLE_NAME_TEMPLATE_ROLE_LEVEL MSG_EN_FONT_STYLE_NAME_BY_ROLE_HEADING 41"/>
    <w:basedOn w:val="a0"/>
    <w:link w:val="MSGENFONTSTYLENAMETEMPLATEROLELEVELMSGENFONTSTYLENAMEBYROLEHEADING4"/>
    <w:uiPriority w:val="99"/>
    <w:rsid w:val="00B2741F"/>
    <w:pPr>
      <w:widowControl w:val="0"/>
      <w:shd w:val="clear" w:color="auto" w:fill="FFFFFF"/>
      <w:spacing w:before="320" w:after="260" w:line="288" w:lineRule="exact"/>
      <w:ind w:firstLine="640"/>
      <w:jc w:val="both"/>
      <w:outlineLvl w:val="3"/>
    </w:pPr>
    <w:rPr>
      <w:b/>
      <w:bCs/>
      <w:sz w:val="26"/>
      <w:szCs w:val="26"/>
    </w:rPr>
  </w:style>
  <w:style w:type="character" w:customStyle="1" w:styleId="MSGENFONTSTYLENAMETEMPLATEROLENUMBERMSGENFONTSTYLENAMEBYROLETEXT2MSGENFONTSTYLEMODIFERNAMEArial7">
    <w:name w:val="MSG_EN_FONT_STYLE_NAME_TEMPLATE_ROLE_NUMBER MSG_EN_FONT_STYLE_NAME_BY_ROLE_TEXT 2 + MSG_EN_FONT_STYLE_MODIFER_NAME Arial7"/>
    <w:aliases w:val="MSG_EN_FONT_STYLE_MODIFER_SIZE 105"/>
    <w:basedOn w:val="MSGENFONTSTYLENAMETEMPLATEROLENUMBERMSGENFONTSTYLENAMEBYROLETEXT2"/>
    <w:uiPriority w:val="99"/>
    <w:rsid w:val="00B2741F"/>
    <w:rPr>
      <w:rFonts w:ascii="Arial" w:hAnsi="Arial" w:cs="Arial"/>
      <w:b w:val="0"/>
      <w:bCs w:val="0"/>
      <w:color w:val="2F2F30"/>
      <w:sz w:val="20"/>
      <w:szCs w:val="20"/>
      <w:u w:val="none"/>
      <w:shd w:val="clear" w:color="auto" w:fill="FFFFFF"/>
    </w:rPr>
  </w:style>
  <w:style w:type="character" w:customStyle="1" w:styleId="MSGENFONTSTYLENAMETEMPLATEROLENUMBERMSGENFONTSTYLENAMEBYROLETEXT8Exact1">
    <w:name w:val="MSG_EN_FONT_STYLE_NAME_TEMPLATE_ROLE_NUMBER MSG_EN_FONT_STYLE_NAME_BY_ROLE_TEXT 8 Exact1"/>
    <w:basedOn w:val="MSGENFONTSTYLENAMETEMPLATEROLENUMBERMSGENFONTSTYLENAMEBYROLETEXT8"/>
    <w:uiPriority w:val="99"/>
    <w:rsid w:val="00226C55"/>
    <w:rPr>
      <w:rFonts w:ascii="Arial" w:hAnsi="Arial" w:cs="Arial"/>
      <w:color w:val="212122"/>
      <w:spacing w:val="0"/>
      <w:w w:val="100"/>
      <w:position w:val="0"/>
      <w:shd w:val="clear" w:color="auto" w:fill="FFFFFF"/>
    </w:rPr>
  </w:style>
  <w:style w:type="character" w:customStyle="1" w:styleId="MSGENFONTSTYLENAMETEMPLATEROLENUMBERMSGENFONTSTYLENAMEBYROLETEXT8">
    <w:name w:val="MSG_EN_FONT_STYLE_NAME_TEMPLATE_ROLE_NUMBER MSG_EN_FONT_STYLE_NAME_BY_ROLE_TEXT 8_"/>
    <w:basedOn w:val="a1"/>
    <w:link w:val="MSGENFONTSTYLENAMETEMPLATEROLENUMBERMSGENFONTSTYLENAMEBYROLETEXT81"/>
    <w:uiPriority w:val="99"/>
    <w:rsid w:val="00226C55"/>
    <w:rPr>
      <w:rFonts w:ascii="Arial" w:hAnsi="Arial" w:cs="Arial"/>
      <w:shd w:val="clear" w:color="auto" w:fill="FFFFFF"/>
    </w:rPr>
  </w:style>
  <w:style w:type="paragraph" w:customStyle="1" w:styleId="MSGENFONTSTYLENAMETEMPLATEROLENUMBERMSGENFONTSTYLENAMEBYROLETEXT81">
    <w:name w:val="MSG_EN_FONT_STYLE_NAME_TEMPLATE_ROLE_NUMBER MSG_EN_FONT_STYLE_NAME_BY_ROLE_TEXT 81"/>
    <w:basedOn w:val="a0"/>
    <w:link w:val="MSGENFONTSTYLENAMETEMPLATEROLENUMBERMSGENFONTSTYLENAMEBYROLETEXT8"/>
    <w:uiPriority w:val="99"/>
    <w:rsid w:val="00226C55"/>
    <w:pPr>
      <w:widowControl w:val="0"/>
      <w:shd w:val="clear" w:color="auto" w:fill="FFFFFF"/>
      <w:spacing w:before="140" w:line="245" w:lineRule="exact"/>
      <w:jc w:val="both"/>
    </w:pPr>
    <w:rPr>
      <w:rFonts w:ascii="Arial" w:hAnsi="Arial" w:cs="Arial"/>
      <w:sz w:val="20"/>
      <w:szCs w:val="20"/>
    </w:rPr>
  </w:style>
  <w:style w:type="character" w:customStyle="1" w:styleId="MSGENFONTSTYLENAMETEMPLATEROLENUMBERMSGENFONTSTYLENAMEBYROLETEXT5">
    <w:name w:val="MSG_EN_FONT_STYLE_NAME_TEMPLATE_ROLE_NUMBER MSG_EN_FONT_STYLE_NAME_BY_ROLE_TEXT 5"/>
    <w:basedOn w:val="a1"/>
    <w:uiPriority w:val="99"/>
    <w:rsid w:val="00226C55"/>
    <w:rPr>
      <w:color w:val="2F2F30"/>
      <w:sz w:val="17"/>
      <w:szCs w:val="17"/>
      <w:u w:val="none"/>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226C55"/>
    <w:rPr>
      <w:rFonts w:ascii="Arial" w:hAnsi="Arial" w:cs="Arial"/>
      <w:color w:val="212122"/>
      <w:sz w:val="20"/>
      <w:szCs w:val="20"/>
      <w:u w:val="none"/>
      <w:shd w:val="clear" w:color="auto" w:fill="FFFFFF"/>
    </w:rPr>
  </w:style>
  <w:style w:type="character" w:customStyle="1" w:styleId="MSGENFONTSTYLENAMETEMPLATEROLENUMBERMSGENFONTSTYLENAMEBYROLETEXT2MSGENFONTSTYLEMODIFERNAMEArial6">
    <w:name w:val="MSG_EN_FONT_STYLE_NAME_TEMPLATE_ROLE_NUMBER MSG_EN_FONT_STYLE_NAME_BY_ROLE_TEXT 2 + MSG_EN_FONT_STYLE_MODIFER_NAME Arial6"/>
    <w:aliases w:val="MSG_EN_FONT_STYLE_MODIFER_SIZE 104"/>
    <w:basedOn w:val="MSGENFONTSTYLENAMETEMPLATEROLENUMBERMSGENFONTSTYLENAMEBYROLETEXT2"/>
    <w:uiPriority w:val="99"/>
    <w:rsid w:val="00B473D5"/>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NAMEArial5">
    <w:name w:val="MSG_EN_FONT_STYLE_NAME_TEMPLATE_ROLE_NUMBER MSG_EN_FONT_STYLE_NAME_BY_ROLE_TEXT 2 + MSG_EN_FONT_STYLE_MODIFER_NAME Arial5"/>
    <w:aliases w:val="MSG_EN_FONT_STYLE_MODIFER_SIZE 103"/>
    <w:basedOn w:val="MSGENFONTSTYLENAMETEMPLATEROLENUMBERMSGENFONTSTYLENAMEBYROLETEXT2"/>
    <w:uiPriority w:val="99"/>
    <w:rsid w:val="00B473D5"/>
    <w:rPr>
      <w:rFonts w:ascii="Arial" w:hAnsi="Arial" w:cs="Arial"/>
      <w:b w:val="0"/>
      <w:bCs w:val="0"/>
      <w:color w:val="2F2F30"/>
      <w:sz w:val="20"/>
      <w:szCs w:val="20"/>
      <w:u w:val="none"/>
      <w:shd w:val="clear" w:color="auto" w:fill="FFFFFF"/>
    </w:rPr>
  </w:style>
  <w:style w:type="character" w:customStyle="1" w:styleId="MSGENFONTSTYLENAMETEMPLATEROLENUMBERMSGENFONTSTYLENAMEBYROLETEXT2MSGENFONTSTYLEMODIFERNAMEArial4">
    <w:name w:val="MSG_EN_FONT_STYLE_NAME_TEMPLATE_ROLE_NUMBER MSG_EN_FONT_STYLE_NAME_BY_ROLE_TEXT 2 + MSG_EN_FONT_STYLE_MODIFER_NAME Arial4"/>
    <w:aliases w:val="MSG_EN_FONT_STYLE_MODIFER_SIZE 102"/>
    <w:basedOn w:val="MSGENFONTSTYLENAMETEMPLATEROLENUMBERMSGENFONTSTYLENAMEBYROLETEXT2"/>
    <w:uiPriority w:val="99"/>
    <w:rsid w:val="00B473D5"/>
    <w:rPr>
      <w:rFonts w:ascii="Arial" w:hAnsi="Arial" w:cs="Arial"/>
      <w:b w:val="0"/>
      <w:bCs w:val="0"/>
      <w:color w:val="424242"/>
      <w:sz w:val="20"/>
      <w:szCs w:val="20"/>
      <w:u w:val="none"/>
      <w:shd w:val="clear" w:color="auto" w:fill="FFFFFF"/>
    </w:rPr>
  </w:style>
  <w:style w:type="character" w:customStyle="1" w:styleId="MSGENFONTSTYLENAMETEMPLATEROLENUMBERMSGENFONTSTYLENAMEBYROLETEXT2MSGENFONTSTYLEMODIFERSIZE92">
    <w:name w:val="MSG_EN_FONT_STYLE_NAME_TEMPLATE_ROLE_NUMBER MSG_EN_FONT_STYLE_NAME_BY_ROLE_TEXT 2 + MSG_EN_FONT_STYLE_MODIFER_SIZE 92"/>
    <w:aliases w:val="MSG_EN_FONT_STYLE_MODIFER_BOLD15,MSG_EN_FONT_STYLE_MODIFER_SPACING 1"/>
    <w:basedOn w:val="MSGENFONTSTYLENAMETEMPLATEROLENUMBERMSGENFONTSTYLENAMEBYROLETEXT2"/>
    <w:uiPriority w:val="99"/>
    <w:rsid w:val="00B473D5"/>
    <w:rPr>
      <w:b/>
      <w:bCs/>
      <w:color w:val="2F2F30"/>
      <w:spacing w:val="20"/>
      <w:sz w:val="18"/>
      <w:szCs w:val="18"/>
      <w:u w:val="none"/>
      <w:shd w:val="clear" w:color="auto" w:fill="FFFFFF"/>
    </w:rPr>
  </w:style>
  <w:style w:type="character" w:customStyle="1" w:styleId="MSGENFONTSTYLENAMETEMPLATEROLENUMBERMSGENFONTSTYLENAMEBYROLETEXT2MSGENFONTSTYLEMODIFERSIZE1014">
    <w:name w:val="MSG_EN_FONT_STYLE_NAME_TEMPLATE_ROLE_NUMBER MSG_EN_FONT_STYLE_NAME_BY_ROLE_TEXT 2 + MSG_EN_FONT_STYLE_MODIFER_SIZE 1014"/>
    <w:basedOn w:val="MSGENFONTSTYLENAMETEMPLATEROLENUMBERMSGENFONTSTYLENAMEBYROLETEXT2"/>
    <w:uiPriority w:val="99"/>
    <w:rsid w:val="00B473D5"/>
    <w:rPr>
      <w:b w:val="0"/>
      <w:bCs w:val="0"/>
      <w:color w:val="212122"/>
      <w:sz w:val="20"/>
      <w:szCs w:val="20"/>
      <w:u w:val="none"/>
      <w:shd w:val="clear" w:color="auto" w:fill="FFFFFF"/>
    </w:rPr>
  </w:style>
  <w:style w:type="character" w:customStyle="1" w:styleId="MSGENFONTSTYLENAMETEMPLATEROLENUMBERMSGENFONTSTYLENAMEBYROLETEXT4">
    <w:name w:val="MSG_EN_FONT_STYLE_NAME_TEMPLATE_ROLE_NUMBER MSG_EN_FONT_STYLE_NAME_BY_ROLE_TEXT 4_"/>
    <w:basedOn w:val="a1"/>
    <w:link w:val="MSGENFONTSTYLENAMETEMPLATEROLENUMBERMSGENFONTSTYLENAMEBYROLETEXT41"/>
    <w:uiPriority w:val="99"/>
    <w:rsid w:val="00B473D5"/>
    <w:rPr>
      <w:b/>
      <w:bCs/>
      <w:sz w:val="26"/>
      <w:szCs w:val="26"/>
      <w:shd w:val="clear" w:color="auto" w:fill="FFFFFF"/>
    </w:rPr>
  </w:style>
  <w:style w:type="character" w:customStyle="1" w:styleId="MSGENFONTSTYLENAMETEMPLATEROLEMSGENFONTSTYLENAMEBYROLERUNNINGTITLE">
    <w:name w:val="MSG_EN_FONT_STYLE_NAME_TEMPLATE_ROLE MSG_EN_FONT_STYLE_NAME_BY_ROLE_RUNNING_TITLE_"/>
    <w:basedOn w:val="a1"/>
    <w:link w:val="MSGENFONTSTYLENAMETEMPLATEROLEMSGENFONTSTYLENAMEBYROLERUNNINGTITLE1"/>
    <w:uiPriority w:val="99"/>
    <w:rsid w:val="00B473D5"/>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B473D5"/>
    <w:rPr>
      <w:b/>
      <w:bCs/>
      <w:color w:val="2F2F30"/>
      <w:shd w:val="clear" w:color="auto" w:fill="FFFFFF"/>
    </w:rPr>
  </w:style>
  <w:style w:type="paragraph" w:customStyle="1" w:styleId="MSGENFONTSTYLENAMETEMPLATEROLENUMBERMSGENFONTSTYLENAMEBYROLETEXT41">
    <w:name w:val="MSG_EN_FONT_STYLE_NAME_TEMPLATE_ROLE_NUMBER MSG_EN_FONT_STYLE_NAME_BY_ROLE_TEXT 41"/>
    <w:basedOn w:val="a0"/>
    <w:link w:val="MSGENFONTSTYLENAMETEMPLATEROLENUMBERMSGENFONTSTYLENAMEBYROLETEXT4"/>
    <w:uiPriority w:val="99"/>
    <w:rsid w:val="00B473D5"/>
    <w:pPr>
      <w:widowControl w:val="0"/>
      <w:shd w:val="clear" w:color="auto" w:fill="FFFFFF"/>
      <w:spacing w:before="220" w:after="320" w:line="288" w:lineRule="exact"/>
    </w:pPr>
    <w:rPr>
      <w:b/>
      <w:bCs/>
      <w:sz w:val="26"/>
      <w:szCs w:val="26"/>
    </w:rPr>
  </w:style>
  <w:style w:type="paragraph" w:customStyle="1" w:styleId="MSGENFONTSTYLENAMETEMPLATEROLEMSGENFONTSTYLENAMEBYROLERUNNINGTITLE1">
    <w:name w:val="MSG_EN_FONT_STYLE_NAME_TEMPLATE_ROLE MSG_EN_FONT_STYLE_NAME_BY_ROLE_RUNNING_TITLE1"/>
    <w:basedOn w:val="a0"/>
    <w:link w:val="MSGENFONTSTYLENAMETEMPLATEROLEMSGENFONTSTYLENAMEBYROLERUNNINGTITLE"/>
    <w:uiPriority w:val="99"/>
    <w:rsid w:val="00B473D5"/>
    <w:pPr>
      <w:widowControl w:val="0"/>
      <w:shd w:val="clear" w:color="auto" w:fill="FFFFFF"/>
      <w:spacing w:line="222" w:lineRule="exact"/>
    </w:pPr>
    <w:rPr>
      <w:b/>
      <w:bCs/>
      <w:sz w:val="20"/>
      <w:szCs w:val="20"/>
    </w:rPr>
  </w:style>
  <w:style w:type="character" w:customStyle="1" w:styleId="MSGENFONTSTYLENAMETEMPLATEROLENUMBERMSGENFONTSTYLENAMEBYROLETEXT2MSGENFONTSTYLEMODIFERSIZE1013">
    <w:name w:val="MSG_EN_FONT_STYLE_NAME_TEMPLATE_ROLE_NUMBER MSG_EN_FONT_STYLE_NAME_BY_ROLE_TEXT 2 + MSG_EN_FONT_STYLE_MODIFER_SIZE 1013"/>
    <w:basedOn w:val="MSGENFONTSTYLENAMETEMPLATEROLENUMBERMSGENFONTSTYLENAMEBYROLETEXT2"/>
    <w:uiPriority w:val="99"/>
    <w:rsid w:val="00B473D5"/>
    <w:rPr>
      <w:b/>
      <w:bCs/>
      <w:color w:val="2F2F30"/>
      <w:sz w:val="20"/>
      <w:szCs w:val="20"/>
      <w:u w:val="none"/>
      <w:shd w:val="clear" w:color="auto" w:fill="FFFFFF"/>
    </w:rPr>
  </w:style>
  <w:style w:type="character" w:customStyle="1" w:styleId="MSGENFONTSTYLENAMETEMPLATEROLENUMBERMSGENFONTSTYLENAMEBYROLETEXT2MSGENFONTSTYLEMODIFERSIZE1012">
    <w:name w:val="MSG_EN_FONT_STYLE_NAME_TEMPLATE_ROLE_NUMBER MSG_EN_FONT_STYLE_NAME_BY_ROLE_TEXT 2 + MSG_EN_FONT_STYLE_MODIFER_SIZE 1012"/>
    <w:aliases w:val="MSG_EN_FONT_STYLE_MODIFER_BOLD14"/>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NAMEArial3">
    <w:name w:val="MSG_EN_FONT_STYLE_NAME_TEMPLATE_ROLE_NUMBER MSG_EN_FONT_STYLE_NAME_BY_ROLE_TEXT 2 + MSG_EN_FONT_STYLE_MODIFER_NAME Arial3"/>
    <w:aliases w:val="MSG_EN_FONT_STYLE_MODIFER_SIZE 101"/>
    <w:basedOn w:val="MSGENFONTSTYLENAMETEMPLATEROLENUMBERMSGENFONTSTYLENAMEBYROLETEXT2"/>
    <w:uiPriority w:val="99"/>
    <w:rsid w:val="00B473D5"/>
    <w:rPr>
      <w:rFonts w:ascii="Arial" w:hAnsi="Arial" w:cs="Arial"/>
      <w:b/>
      <w:bCs/>
      <w:sz w:val="20"/>
      <w:szCs w:val="20"/>
      <w:u w:val="none"/>
      <w:shd w:val="clear" w:color="auto" w:fill="FFFFFF"/>
    </w:rPr>
  </w:style>
  <w:style w:type="character" w:customStyle="1" w:styleId="MSGENFONTSTYLENAMETEMPLATEROLENUMBERMSGENFONTSTYLENAMEBYROLETEXT2MSGENFONTSTYLEMODIFERSIZE1011">
    <w:name w:val="MSG_EN_FONT_STYLE_NAME_TEMPLATE_ROLE_NUMBER MSG_EN_FONT_STYLE_NAME_BY_ROLE_TEXT 2 + MSG_EN_FONT_STYLE_MODIFER_SIZE 1011"/>
    <w:aliases w:val="MSG_EN_FONT_STYLE_MODIFER_BOLD13"/>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10">
    <w:name w:val="MSG_EN_FONT_STYLE_NAME_TEMPLATE_ROLE_NUMBER MSG_EN_FONT_STYLE_NAME_BY_ROLE_TEXT 2 + MSG_EN_FONT_STYLE_MODIFER_SIZE 1010"/>
    <w:aliases w:val="MSG_EN_FONT_STYLE_MODIFER_BOLD12"/>
    <w:basedOn w:val="MSGENFONTSTYLENAMETEMPLATEROLENUMBERMSGENFONTSTYLENAMEBYROLETEXT2"/>
    <w:uiPriority w:val="99"/>
    <w:rsid w:val="00B473D5"/>
    <w:rPr>
      <w:b/>
      <w:bCs/>
      <w:color w:val="212122"/>
      <w:sz w:val="20"/>
      <w:szCs w:val="20"/>
      <w:u w:val="none"/>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aliases w:val="MSG_EN_FONT_STYLE_MODIFER_SPACING 0"/>
    <w:basedOn w:val="MSGENFONTSTYLENAMETEMPLATEROLENUMBERMSGENFONTSTYLENAMEBYROLETEXT2"/>
    <w:uiPriority w:val="99"/>
    <w:rsid w:val="00B473D5"/>
    <w:rPr>
      <w:b/>
      <w:bCs/>
      <w:color w:val="424242"/>
      <w:spacing w:val="10"/>
      <w:sz w:val="13"/>
      <w:szCs w:val="13"/>
      <w:u w:val="none"/>
      <w:shd w:val="clear" w:color="auto" w:fill="FFFFFF"/>
    </w:rPr>
  </w:style>
  <w:style w:type="character" w:customStyle="1" w:styleId="MSGENFONTSTYLENAMETEMPLATEROLENUMBERMSGENFONTSTYLENAMEBYROLETEXT2MSGENFONTSTYLEMODIFERSIZE109">
    <w:name w:val="MSG_EN_FONT_STYLE_NAME_TEMPLATE_ROLE_NUMBER MSG_EN_FONT_STYLE_NAME_BY_ROLE_TEXT 2 + MSG_EN_FONT_STYLE_MODIFER_SIZE 109"/>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108">
    <w:name w:val="MSG_EN_FONT_STYLE_NAME_TEMPLATE_ROLE_NUMBER MSG_EN_FONT_STYLE_NAME_BY_ROLE_TEXT 2 + MSG_EN_FONT_STYLE_MODIFER_SIZE 108"/>
    <w:aliases w:val="MSG_EN_FONT_STYLE_MODIFER_BOLD11"/>
    <w:basedOn w:val="MSGENFONTSTYLENAMETEMPLATEROLENUMBERMSGENFONTSTYLENAMEBYROLETEXT2"/>
    <w:uiPriority w:val="99"/>
    <w:rsid w:val="00B473D5"/>
    <w:rPr>
      <w:b/>
      <w:bCs/>
      <w:color w:val="5E5E5E"/>
      <w:sz w:val="20"/>
      <w:szCs w:val="20"/>
      <w:u w:val="none"/>
      <w:shd w:val="clear" w:color="auto" w:fill="FFFFFF"/>
    </w:rPr>
  </w:style>
  <w:style w:type="character" w:customStyle="1" w:styleId="MSGENFONTSTYLENAMETEMPLATEROLENUMBERMSGENFONTSTYLENAMEBYROLETEXT2MSGENFONTSTYLEMODIFERSIZE107">
    <w:name w:val="MSG_EN_FONT_STYLE_NAME_TEMPLATE_ROLE_NUMBER MSG_EN_FONT_STYLE_NAME_BY_ROLE_TEXT 2 + MSG_EN_FONT_STYLE_MODIFER_SIZE 107"/>
    <w:aliases w:val="MSG_EN_FONT_STYLE_MODIFER_BOLD10"/>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SCALING 60"/>
    <w:basedOn w:val="MSGENFONTSTYLENAMETEMPLATEROLENUMBERMSGENFONTSTYLENAMEBYROLETEXT2"/>
    <w:uiPriority w:val="99"/>
    <w:rsid w:val="00B473D5"/>
    <w:rPr>
      <w:b/>
      <w:bCs/>
      <w:color w:val="424242"/>
      <w:w w:val="60"/>
      <w:sz w:val="15"/>
      <w:szCs w:val="15"/>
      <w:u w:val="none"/>
      <w:shd w:val="clear" w:color="auto" w:fill="FFFFFF"/>
    </w:rPr>
  </w:style>
  <w:style w:type="character" w:customStyle="1" w:styleId="MSGENFONTSTYLENAMETEMPLATEROLENUMBERMSGENFONTSTYLENAMEBYROLETEXT2MSGENFONTSTYLEMODIFERSIZE106">
    <w:name w:val="MSG_EN_FONT_STYLE_NAME_TEMPLATE_ROLE_NUMBER MSG_EN_FONT_STYLE_NAME_BY_ROLE_TEXT 2 + MSG_EN_FONT_STYLE_MODIFER_SIZE 106"/>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4">
    <w:name w:val="MSG_EN_FONT_STYLE_NAME_TEMPLATE_ROLE_NUMBER MSG_EN_FONT_STYLE_NAME_BY_ROLE_TEXT 2 + MSG_EN_FONT_STYLE_MODIFER_SIZE 104"/>
    <w:basedOn w:val="MSGENFONTSTYLENAMETEMPLATEROLENUMBERMSGENFONTSTYLENAMEBYROLETEXT2"/>
    <w:uiPriority w:val="99"/>
    <w:rsid w:val="00386E82"/>
    <w:rPr>
      <w:rFonts w:cs="Times New Roman"/>
      <w:b w:val="0"/>
      <w:bCs w:val="0"/>
      <w:color w:val="5E5E5E"/>
      <w:sz w:val="20"/>
      <w:szCs w:val="20"/>
      <w:u w:val="none"/>
      <w:shd w:val="clear" w:color="auto" w:fill="FFFFFF"/>
    </w:rPr>
  </w:style>
  <w:style w:type="character" w:customStyle="1" w:styleId="MSGENFONTSTYLENAMETEMPLATEROLENUMBERMSGENFONTSTYLENAMEBYROLETEXT2MSGENFONTSTYLEMODIFERSIZE102">
    <w:name w:val="MSG_EN_FONT_STYLE_NAME_TEMPLATE_ROLE_NUMBER MSG_EN_FONT_STYLE_NAME_BY_ROLE_TEXT 2 + MSG_EN_FONT_STYLE_MODIFER_SIZE 102"/>
    <w:basedOn w:val="MSGENFONTSTYLENAMETEMPLATEROLENUMBERMSGENFONTSTYLENAMEBYROLETEXT2"/>
    <w:uiPriority w:val="99"/>
    <w:rsid w:val="00386E82"/>
    <w:rPr>
      <w:rFonts w:cs="Times New Roman"/>
      <w:b w:val="0"/>
      <w:bCs w:val="0"/>
      <w:color w:val="79787A"/>
      <w:sz w:val="20"/>
      <w:szCs w:val="20"/>
      <w:u w:val="none"/>
      <w:shd w:val="clear" w:color="auto" w:fill="FFFFFF"/>
    </w:rPr>
  </w:style>
  <w:style w:type="character" w:customStyle="1" w:styleId="MSGENFONTSTYLENAMETEMPLATEROLENUMBERMSGENFONTSTYLENAMEBYROLETEXT2MSGENFONTSTYLEMODIFERSIZE751">
    <w:name w:val="MSG_EN_FONT_STYLE_NAME_TEMPLATE_ROLE_NUMBER MSG_EN_FONT_STYLE_NAME_BY_ROLE_TEXT 2 + MSG_EN_FONT_STYLE_MODIFER_SIZE 7.51"/>
    <w:aliases w:val="MSG_EN_FONT_STYLE_MODIFER_SMALL_CAPS,MSG_EN_FONT_STYLE_MODIFER_SPACING 06"/>
    <w:basedOn w:val="MSGENFONTSTYLENAMETEMPLATEROLENUMBERMSGENFONTSTYLENAMEBYROLETEXT2"/>
    <w:uiPriority w:val="99"/>
    <w:rsid w:val="00386E82"/>
    <w:rPr>
      <w:rFonts w:cs="Times New Roman"/>
      <w:b w:val="0"/>
      <w:bCs w:val="0"/>
      <w:smallCaps/>
      <w:color w:val="424242"/>
      <w:spacing w:val="10"/>
      <w:sz w:val="15"/>
      <w:szCs w:val="15"/>
      <w:u w:val="none"/>
      <w:shd w:val="clear" w:color="auto" w:fill="FFFFFF"/>
    </w:rPr>
  </w:style>
  <w:style w:type="character" w:customStyle="1" w:styleId="MSGENFONTSTYLENAMETEMPLATEROLENUMBERMSGENFONTSTYLENAMEBYROLETEXT2MSGENFONTSTYLEMODIFERSIZE101">
    <w:name w:val="MSG_EN_FONT_STYLE_NAME_TEMPLATE_ROLE_NUMBER MSG_EN_FONT_STYLE_NAME_BY_ROLE_TEXT 2 + MSG_EN_FONT_STYLE_MODIFER_SIZE 101"/>
    <w:aliases w:val="MSG_EN_FONT_STYLE_MODIFER_SMALL_CAPS2"/>
    <w:basedOn w:val="MSGENFONTSTYLENAMETEMPLATEROLENUMBERMSGENFONTSTYLENAMEBYROLETEXT2"/>
    <w:uiPriority w:val="99"/>
    <w:rsid w:val="00386E82"/>
    <w:rPr>
      <w:rFonts w:cs="Times New Roman"/>
      <w:b w:val="0"/>
      <w:bCs w:val="0"/>
      <w:smallCaps/>
      <w:color w:val="424242"/>
      <w:sz w:val="20"/>
      <w:szCs w:val="20"/>
      <w:u w:val="none"/>
      <w:shd w:val="clear" w:color="auto" w:fill="FFFFFF"/>
    </w:rPr>
  </w:style>
  <w:style w:type="character" w:customStyle="1" w:styleId="MSGENFONTSTYLENAMETEMPLATEROLENUMBERMSGENFONTSTYLENAMEBYROLETEXT20">
    <w:name w:val="MSG_EN_FONT_STYLE_NAME_TEMPLATE_ROLE_NUMBER MSG_EN_FONT_STYLE_NAME_BY_ROLE_TEXT 20_"/>
    <w:basedOn w:val="a1"/>
    <w:link w:val="MSGENFONTSTYLENAMETEMPLATEROLENUMBERMSGENFONTSTYLENAMEBYROLETEXT201"/>
    <w:uiPriority w:val="99"/>
    <w:locked/>
    <w:rsid w:val="00386E82"/>
    <w:rPr>
      <w:b/>
      <w:bCs/>
      <w:shd w:val="clear" w:color="auto" w:fill="FFFFFF"/>
    </w:rPr>
  </w:style>
  <w:style w:type="character" w:customStyle="1" w:styleId="MSGENFONTSTYLENAMETEMPLATEROLENUMBERMSGENFONTSTYLENAMEBYROLETEXT20MSGENFONTSTYLEMODIFERNOTBOLD">
    <w:name w:val="MSG_EN_FONT_STYLE_NAME_TEMPLATE_ROLE_NUMBER MSG_EN_FONT_STYLE_NAME_BY_ROLE_TEXT 20 + MSG_EN_FONT_STYLE_MODIFER_NOT_BOLD"/>
    <w:basedOn w:val="MSGENFONTSTYLENAMETEMPLATEROLENUMBERMSGENFONTSTYLENAMEBYROLETEXT20"/>
    <w:uiPriority w:val="99"/>
    <w:rsid w:val="00386E82"/>
    <w:rPr>
      <w:b w:val="0"/>
      <w:bCs w:val="0"/>
      <w:color w:val="5E5E5E"/>
      <w:shd w:val="clear" w:color="auto" w:fill="FFFFFF"/>
    </w:rPr>
  </w:style>
  <w:style w:type="character" w:customStyle="1" w:styleId="MSGENFONTSTYLENAMETEMPLATEROLENUMBERMSGENFONTSTYLENAMEBYROLETEXT20MSGENFONTSTYLEMODIFERNOTBOLD7">
    <w:name w:val="MSG_EN_FONT_STYLE_NAME_TEMPLATE_ROLE_NUMBER MSG_EN_FONT_STYLE_NAME_BY_ROLE_TEXT 20 + MSG_EN_FONT_STYLE_MODIFER_NOT_BOLD7"/>
    <w:basedOn w:val="MSGENFONTSTYLENAMETEMPLATEROLENUMBERMSGENFONTSTYLENAMEBYROLETEXT20"/>
    <w:uiPriority w:val="99"/>
    <w:rsid w:val="00386E82"/>
    <w:rPr>
      <w:b w:val="0"/>
      <w:bCs w:val="0"/>
      <w:color w:val="424242"/>
      <w:shd w:val="clear" w:color="auto" w:fill="FFFFFF"/>
    </w:rPr>
  </w:style>
  <w:style w:type="character" w:customStyle="1" w:styleId="MSGENFONTSTYLENAMETEMPLATEROLENUMBERMSGENFONTSTYLENAMEBYROLETEXT20MSGENFONTSTYLEMODIFERSIZE75">
    <w:name w:val="MSG_EN_FONT_STYLE_NAME_TEMPLATE_ROLE_NUMBER MSG_EN_FONT_STYLE_NAME_BY_ROLE_TEXT 20 + MSG_EN_FONT_STYLE_MODIFER_SIZE 7.5"/>
    <w:aliases w:val="MSG_EN_FONT_STYLE_MODIFER_NOT_BOLD7,MSG_EN_FONT_STYLE_MODIFER_SMALL_CAPS1,MSG_EN_FONT_STYLE_MODIFER_SPACING 05"/>
    <w:basedOn w:val="MSGENFONTSTYLENAMETEMPLATEROLENUMBERMSGENFONTSTYLENAMEBYROLETEXT20"/>
    <w:uiPriority w:val="99"/>
    <w:rsid w:val="00386E82"/>
    <w:rPr>
      <w:b w:val="0"/>
      <w:bCs w:val="0"/>
      <w:smallCaps/>
      <w:color w:val="5E5E5E"/>
      <w:spacing w:val="10"/>
      <w:sz w:val="15"/>
      <w:szCs w:val="15"/>
      <w:shd w:val="clear" w:color="auto" w:fill="FFFFFF"/>
    </w:rPr>
  </w:style>
  <w:style w:type="character" w:customStyle="1" w:styleId="MSGENFONTSTYLENAMETEMPLATEROLENUMBERMSGENFONTSTYLENAMEBYROLETEXT20MSGENFONTSTYLEMODIFERSIZE753">
    <w:name w:val="MSG_EN_FONT_STYLE_NAME_TEMPLATE_ROLE_NUMBER MSG_EN_FONT_STYLE_NAME_BY_ROLE_TEXT 20 + MSG_EN_FONT_STYLE_MODIFER_SIZE 7.53"/>
    <w:aliases w:val="MSG_EN_FONT_STYLE_MODIFER_NOT_BOLD6,MSG_EN_FONT_STYLE_MODIFER_SPACING 04"/>
    <w:basedOn w:val="MSGENFONTSTYLENAMETEMPLATEROLENUMBERMSGENFONTSTYLENAMEBYROLETEXT20"/>
    <w:uiPriority w:val="99"/>
    <w:rsid w:val="00386E82"/>
    <w:rPr>
      <w:b w:val="0"/>
      <w:bCs w:val="0"/>
      <w:color w:val="5E5E5E"/>
      <w:spacing w:val="10"/>
      <w:sz w:val="15"/>
      <w:szCs w:val="15"/>
      <w:shd w:val="clear" w:color="auto" w:fill="FFFFFF"/>
    </w:rPr>
  </w:style>
  <w:style w:type="character" w:customStyle="1" w:styleId="MSGENFONTSTYLENAMETEMPLATEROLENUMBERMSGENFONTSTYLENAMEBYROLETEXT20MSGENFONTSTYLEMODIFERSIZE752">
    <w:name w:val="MSG_EN_FONT_STYLE_NAME_TEMPLATE_ROLE_NUMBER MSG_EN_FONT_STYLE_NAME_BY_ROLE_TEXT 20 + MSG_EN_FONT_STYLE_MODIFER_SIZE 7.52"/>
    <w:aliases w:val="MSG_EN_FONT_STYLE_MODIFER_NOT_BOLD5,MSG_EN_FONT_STYLE_MODIFER_SPACING 03"/>
    <w:basedOn w:val="MSGENFONTSTYLENAMETEMPLATEROLENUMBERMSGENFONTSTYLENAMEBYROLETEXT20"/>
    <w:uiPriority w:val="99"/>
    <w:rsid w:val="00386E82"/>
    <w:rPr>
      <w:b w:val="0"/>
      <w:bCs w:val="0"/>
      <w:color w:val="424242"/>
      <w:spacing w:val="10"/>
      <w:sz w:val="15"/>
      <w:szCs w:val="15"/>
      <w:shd w:val="clear" w:color="auto" w:fill="FFFFFF"/>
    </w:rPr>
  </w:style>
  <w:style w:type="character" w:customStyle="1" w:styleId="MSGENFONTSTYLENAMETEMPLATEROLENUMBERMSGENFONTSTYLENAMEBYROLETEXT20MSGENFONTSTYLEMODIFERNOTBOLD6">
    <w:name w:val="MSG_EN_FONT_STYLE_NAME_TEMPLATE_ROLE_NUMBER MSG_EN_FONT_STYLE_NAME_BY_ROLE_TEXT 20 + MSG_EN_FONT_STYLE_MODIFER_NOT_BOLD6"/>
    <w:basedOn w:val="MSGENFONTSTYLENAMETEMPLATEROLENUMBERMSGENFONTSTYLENAMEBYROLETEXT20"/>
    <w:uiPriority w:val="99"/>
    <w:rsid w:val="00386E82"/>
    <w:rPr>
      <w:b w:val="0"/>
      <w:bCs w:val="0"/>
      <w:color w:val="79787A"/>
      <w:shd w:val="clear" w:color="auto" w:fill="FFFFFF"/>
    </w:rPr>
  </w:style>
  <w:style w:type="paragraph" w:customStyle="1" w:styleId="MSGENFONTSTYLENAMETEMPLATEROLENUMBERMSGENFONTSTYLENAMEBYROLETEXT201">
    <w:name w:val="MSG_EN_FONT_STYLE_NAME_TEMPLATE_ROLE_NUMBER MSG_EN_FONT_STYLE_NAME_BY_ROLE_TEXT 201"/>
    <w:basedOn w:val="a0"/>
    <w:link w:val="MSGENFONTSTYLENAMETEMPLATEROLENUMBERMSGENFONTSTYLENAMEBYROLETEXT20"/>
    <w:uiPriority w:val="99"/>
    <w:rsid w:val="00386E82"/>
    <w:pPr>
      <w:widowControl w:val="0"/>
      <w:shd w:val="clear" w:color="auto" w:fill="FFFFFF"/>
      <w:spacing w:before="280" w:line="274" w:lineRule="exact"/>
      <w:jc w:val="both"/>
    </w:pPr>
    <w:rPr>
      <w:b/>
      <w:bCs/>
      <w:sz w:val="20"/>
      <w:szCs w:val="20"/>
    </w:rPr>
  </w:style>
  <w:style w:type="character" w:customStyle="1" w:styleId="MSGENFONTSTYLENAMETEMPLATEROLENUMBERMSGENFONTSTYLENAMEBYROLETEXT23">
    <w:name w:val="MSG_EN_FONT_STYLE_NAME_TEMPLATE_ROLE_NUMBER MSG_EN_FONT_STYLE_NAME_BY_ROLE_TEXT 23_"/>
    <w:basedOn w:val="a1"/>
    <w:link w:val="MSGENFONTSTYLENAMETEMPLATEROLENUMBERMSGENFONTSTYLENAMEBYROLETEXT231"/>
    <w:uiPriority w:val="99"/>
    <w:locked/>
    <w:rsid w:val="00386E82"/>
    <w:rPr>
      <w:shd w:val="clear" w:color="auto" w:fill="FFFFFF"/>
    </w:rPr>
  </w:style>
  <w:style w:type="character" w:customStyle="1" w:styleId="MSGENFONTSTYLENAMETEMPLATEROLENUMBERMSGENFONTSTYLENAMEBYROLETEXT230">
    <w:name w:val="MSG_EN_FONT_STYLE_NAME_TEMPLATE_ROLE_NUMBER MSG_EN_FONT_STYLE_NAME_BY_ROLE_TEXT 23"/>
    <w:basedOn w:val="MSGENFONTSTYLENAMETEMPLATEROLENUMBERMSGENFONTSTYLENAMEBYROLETEXT23"/>
    <w:uiPriority w:val="99"/>
    <w:rsid w:val="00386E82"/>
    <w:rPr>
      <w:color w:val="5E5E5E"/>
      <w:shd w:val="clear" w:color="auto" w:fill="FFFFFF"/>
    </w:rPr>
  </w:style>
  <w:style w:type="character" w:customStyle="1" w:styleId="MSGENFONTSTYLENAMETEMPLATEROLENUMBERMSGENFONTSTYLENAMEBYROLETEXT237">
    <w:name w:val="MSG_EN_FONT_STYLE_NAME_TEMPLATE_ROLE_NUMBER MSG_EN_FONT_STYLE_NAME_BY_ROLE_TEXT 237"/>
    <w:basedOn w:val="MSGENFONTSTYLENAMETEMPLATEROLENUMBERMSGENFONTSTYLENAMEBYROLETEXT23"/>
    <w:uiPriority w:val="99"/>
    <w:rsid w:val="00386E82"/>
    <w:rPr>
      <w:color w:val="424242"/>
      <w:shd w:val="clear" w:color="auto" w:fill="FFFFFF"/>
    </w:rPr>
  </w:style>
  <w:style w:type="paragraph" w:customStyle="1" w:styleId="MSGENFONTSTYLENAMETEMPLATEROLENUMBERMSGENFONTSTYLENAMEBYROLETEXT231">
    <w:name w:val="MSG_EN_FONT_STYLE_NAME_TEMPLATE_ROLE_NUMBER MSG_EN_FONT_STYLE_NAME_BY_ROLE_TEXT 231"/>
    <w:basedOn w:val="a0"/>
    <w:link w:val="MSGENFONTSTYLENAMETEMPLATEROLENUMBERMSGENFONTSTYLENAMEBYROLETEXT23"/>
    <w:uiPriority w:val="99"/>
    <w:rsid w:val="00386E82"/>
    <w:pPr>
      <w:widowControl w:val="0"/>
      <w:shd w:val="clear" w:color="auto" w:fill="FFFFFF"/>
      <w:spacing w:after="220" w:line="222" w:lineRule="exact"/>
    </w:pPr>
    <w:rPr>
      <w:sz w:val="20"/>
      <w:szCs w:val="20"/>
    </w:rPr>
  </w:style>
  <w:style w:type="character" w:customStyle="1" w:styleId="MSGENFONTSTYLENAMETEMPLATEROLENUMBERMSGENFONTSTYLENAMEBYROLETEXT236">
    <w:name w:val="MSG_EN_FONT_STYLE_NAME_TEMPLATE_ROLE_NUMBER MSG_EN_FONT_STYLE_NAME_BY_ROLE_TEXT 236"/>
    <w:basedOn w:val="MSGENFONTSTYLENAMETEMPLATEROLENUMBERMSGENFONTSTYLENAMEBYROLETEXT23"/>
    <w:uiPriority w:val="99"/>
    <w:rsid w:val="00386E82"/>
    <w:rPr>
      <w:rFonts w:cs="Times New Roman"/>
      <w:color w:val="5E5E5E"/>
      <w:sz w:val="20"/>
      <w:szCs w:val="20"/>
      <w:u w:val="single"/>
      <w:shd w:val="clear" w:color="auto" w:fill="FFFFFF"/>
    </w:rPr>
  </w:style>
  <w:style w:type="character" w:customStyle="1" w:styleId="MSGENFONTSTYLENAMETEMPLATEROLENUMBERMSGENFONTSTYLENAMEBYROLETEXT20MSGENFONTSTYLEMODIFERNOTBOLD3">
    <w:name w:val="MSG_EN_FONT_STYLE_NAME_TEMPLATE_ROLE_NUMBER MSG_EN_FONT_STYLE_NAME_BY_ROLE_TEXT 20 + MSG_EN_FONT_STYLE_MODIFER_NOT_BOLD3"/>
    <w:basedOn w:val="MSGENFONTSTYLENAMETEMPLATEROLENUMBERMSGENFONTSTYLENAMEBYROLETEXT20"/>
    <w:uiPriority w:val="99"/>
    <w:rsid w:val="00561DC4"/>
    <w:rPr>
      <w:rFonts w:cs="Times New Roman"/>
      <w:b w:val="0"/>
      <w:bCs w:val="0"/>
      <w:color w:val="212122"/>
      <w:sz w:val="20"/>
      <w:szCs w:val="20"/>
      <w:u w:val="none"/>
      <w:shd w:val="clear" w:color="auto" w:fill="FFFFFF"/>
    </w:rPr>
  </w:style>
  <w:style w:type="character" w:customStyle="1" w:styleId="MSGENFONTSTYLENAMETEMPLATEROLENUMBERMSGENFONTSTYLENAMEBYROLETEXT36">
    <w:name w:val="MSG_EN_FONT_STYLE_NAME_TEMPLATE_ROLE_NUMBER MSG_EN_FONT_STYLE_NAME_BY_ROLE_TEXT 36"/>
    <w:basedOn w:val="a1"/>
    <w:uiPriority w:val="99"/>
    <w:rsid w:val="00561DC4"/>
    <w:rPr>
      <w:rFonts w:cs="Times New Roman"/>
      <w:color w:val="424242"/>
      <w:sz w:val="20"/>
      <w:szCs w:val="20"/>
      <w:u w:val="none"/>
    </w:rPr>
  </w:style>
  <w:style w:type="character" w:customStyle="1" w:styleId="50">
    <w:name w:val="Заголовок 5 Знак"/>
    <w:basedOn w:val="a1"/>
    <w:link w:val="5"/>
    <w:semiHidden/>
    <w:rsid w:val="00792862"/>
    <w:rPr>
      <w:rFonts w:asciiTheme="majorHAnsi" w:eastAsiaTheme="majorEastAsia" w:hAnsiTheme="majorHAnsi" w:cstheme="majorBidi"/>
      <w:color w:val="365F91" w:themeColor="accent1" w:themeShade="BF"/>
      <w:sz w:val="24"/>
      <w:szCs w:val="24"/>
    </w:rPr>
  </w:style>
  <w:style w:type="paragraph" w:customStyle="1" w:styleId="s1">
    <w:name w:val="s_1"/>
    <w:basedOn w:val="a0"/>
    <w:rsid w:val="009C485B"/>
    <w:pPr>
      <w:ind w:firstLine="720"/>
      <w:jc w:val="both"/>
    </w:pPr>
    <w:rPr>
      <w:rFonts w:ascii="Arial" w:hAnsi="Arial" w:cs="Arial"/>
      <w:sz w:val="26"/>
      <w:szCs w:val="26"/>
    </w:rPr>
  </w:style>
  <w:style w:type="paragraph" w:customStyle="1" w:styleId="af0">
    <w:name w:val="Базовый"/>
    <w:rsid w:val="009C485B"/>
    <w:pPr>
      <w:suppressAutoHyphens/>
      <w:spacing w:line="100" w:lineRule="atLeast"/>
    </w:pPr>
    <w:rPr>
      <w:rFonts w:ascii="Verdana" w:hAnsi="Verdana"/>
    </w:rPr>
  </w:style>
  <w:style w:type="paragraph" w:customStyle="1" w:styleId="a">
    <w:name w:val="буллиты"/>
    <w:basedOn w:val="a0"/>
    <w:link w:val="af1"/>
    <w:rsid w:val="009C485B"/>
    <w:pPr>
      <w:numPr>
        <w:numId w:val="27"/>
      </w:numPr>
      <w:tabs>
        <w:tab w:val="clear" w:pos="141"/>
        <w:tab w:val="decimal" w:pos="340"/>
        <w:tab w:val="num" w:pos="426"/>
      </w:tabs>
      <w:ind w:left="426"/>
      <w:jc w:val="both"/>
    </w:pPr>
    <w:rPr>
      <w:bCs/>
      <w:color w:val="000000"/>
    </w:rPr>
  </w:style>
  <w:style w:type="character" w:customStyle="1" w:styleId="af1">
    <w:name w:val="буллиты Знак"/>
    <w:link w:val="a"/>
    <w:rsid w:val="009C485B"/>
    <w:rPr>
      <w:bCs/>
      <w:color w:val="000000"/>
      <w:sz w:val="24"/>
      <w:szCs w:val="24"/>
    </w:rPr>
  </w:style>
  <w:style w:type="character" w:customStyle="1" w:styleId="7">
    <w:name w:val="Основной текст (7)_"/>
    <w:link w:val="71"/>
    <w:uiPriority w:val="99"/>
    <w:rsid w:val="009C485B"/>
    <w:rPr>
      <w:sz w:val="17"/>
      <w:szCs w:val="17"/>
      <w:shd w:val="clear" w:color="auto" w:fill="FFFFFF"/>
    </w:rPr>
  </w:style>
  <w:style w:type="paragraph" w:customStyle="1" w:styleId="71">
    <w:name w:val="Основной текст (7)1"/>
    <w:basedOn w:val="a0"/>
    <w:link w:val="7"/>
    <w:uiPriority w:val="99"/>
    <w:rsid w:val="009C485B"/>
    <w:pPr>
      <w:widowControl w:val="0"/>
      <w:shd w:val="clear" w:color="auto" w:fill="FFFFFF"/>
      <w:spacing w:before="120" w:after="1560" w:line="240" w:lineRule="atLeast"/>
      <w:jc w:val="center"/>
    </w:pPr>
    <w:rPr>
      <w:sz w:val="17"/>
      <w:szCs w:val="17"/>
    </w:rPr>
  </w:style>
  <w:style w:type="character" w:customStyle="1" w:styleId="8">
    <w:name w:val="Основной текст + 8"/>
    <w:aliases w:val="5 pt,Основной текст (2) + Trebuchet MS,10,Основной текст (9) + 4,Курсив,Интервал 0 pt"/>
    <w:uiPriority w:val="99"/>
    <w:rsid w:val="006B3178"/>
    <w:rPr>
      <w:rFonts w:ascii="Times New Roman" w:hAnsi="Times New Roman" w:cs="Times New Roman"/>
      <w:sz w:val="17"/>
      <w:szCs w:val="17"/>
      <w:u w:val="none"/>
    </w:rPr>
  </w:style>
  <w:style w:type="character" w:customStyle="1" w:styleId="811">
    <w:name w:val="Основной текст + 811"/>
    <w:aliases w:val="5 pt27"/>
    <w:uiPriority w:val="99"/>
    <w:rsid w:val="006B3178"/>
    <w:rPr>
      <w:rFonts w:ascii="Times New Roman" w:hAnsi="Times New Roman" w:cs="Times New Roman"/>
      <w:sz w:val="17"/>
      <w:szCs w:val="17"/>
      <w:u w:val="none"/>
    </w:rPr>
  </w:style>
  <w:style w:type="character" w:customStyle="1" w:styleId="79">
    <w:name w:val="Основной текст + 79"/>
    <w:aliases w:val="5 pt17,Полужирный5"/>
    <w:rsid w:val="006B3178"/>
    <w:rPr>
      <w:rFonts w:ascii="Times New Roman" w:hAnsi="Times New Roman" w:cs="Times New Roman"/>
      <w:b/>
      <w:bCs/>
      <w:sz w:val="15"/>
      <w:szCs w:val="15"/>
      <w:u w:val="none"/>
    </w:rPr>
  </w:style>
  <w:style w:type="character" w:customStyle="1" w:styleId="815">
    <w:name w:val="Основной текст + 815"/>
    <w:aliases w:val="5 pt32,Полужирный"/>
    <w:rsid w:val="006B3178"/>
    <w:rPr>
      <w:rFonts w:ascii="Times New Roman" w:hAnsi="Times New Roman" w:cs="Times New Roman"/>
      <w:b/>
      <w:bCs/>
      <w:sz w:val="17"/>
      <w:szCs w:val="17"/>
      <w:u w:val="none"/>
    </w:rPr>
  </w:style>
  <w:style w:type="character" w:customStyle="1" w:styleId="814">
    <w:name w:val="Основной текст + 814"/>
    <w:aliases w:val="5 pt31,Полужирный10"/>
    <w:rsid w:val="006B3178"/>
    <w:rPr>
      <w:rFonts w:ascii="Times New Roman" w:hAnsi="Times New Roman" w:cs="Times New Roman"/>
      <w:b/>
      <w:bCs/>
      <w:sz w:val="17"/>
      <w:szCs w:val="17"/>
      <w:u w:val="none"/>
    </w:rPr>
  </w:style>
  <w:style w:type="paragraph" w:customStyle="1" w:styleId="af2">
    <w:name w:val="выступ"/>
    <w:basedOn w:val="a0"/>
    <w:rsid w:val="008A5FC6"/>
    <w:pPr>
      <w:spacing w:before="120"/>
      <w:ind w:left="709" w:hanging="709"/>
      <w:jc w:val="both"/>
    </w:pPr>
    <w:rPr>
      <w:b/>
      <w:bCs/>
      <w:i/>
      <w:color w:val="000000"/>
    </w:rPr>
  </w:style>
  <w:style w:type="character" w:customStyle="1" w:styleId="a6">
    <w:name w:val="Основной текст Знак"/>
    <w:basedOn w:val="a1"/>
    <w:link w:val="a5"/>
    <w:rsid w:val="000A674F"/>
    <w:rPr>
      <w:sz w:val="24"/>
    </w:rPr>
  </w:style>
  <w:style w:type="character" w:customStyle="1" w:styleId="ConsPlusNormal0">
    <w:name w:val="ConsPlusNormal Знак"/>
    <w:link w:val="ConsPlusNormal"/>
    <w:rsid w:val="009B0C5B"/>
    <w:rPr>
      <w:rFonts w:ascii="Arial" w:hAnsi="Arial" w:cs="Arial"/>
    </w:rPr>
  </w:style>
  <w:style w:type="paragraph" w:customStyle="1" w:styleId="pboth">
    <w:name w:val="pboth"/>
    <w:basedOn w:val="a0"/>
    <w:rsid w:val="009B0C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49">
      <w:bodyDiv w:val="1"/>
      <w:marLeft w:val="0"/>
      <w:marRight w:val="0"/>
      <w:marTop w:val="0"/>
      <w:marBottom w:val="0"/>
      <w:divBdr>
        <w:top w:val="none" w:sz="0" w:space="0" w:color="auto"/>
        <w:left w:val="none" w:sz="0" w:space="0" w:color="auto"/>
        <w:bottom w:val="none" w:sz="0" w:space="0" w:color="auto"/>
        <w:right w:val="none" w:sz="0" w:space="0" w:color="auto"/>
      </w:divBdr>
    </w:div>
    <w:div w:id="261377487">
      <w:bodyDiv w:val="1"/>
      <w:marLeft w:val="0"/>
      <w:marRight w:val="0"/>
      <w:marTop w:val="0"/>
      <w:marBottom w:val="0"/>
      <w:divBdr>
        <w:top w:val="none" w:sz="0" w:space="0" w:color="auto"/>
        <w:left w:val="none" w:sz="0" w:space="0" w:color="auto"/>
        <w:bottom w:val="none" w:sz="0" w:space="0" w:color="auto"/>
        <w:right w:val="none" w:sz="0" w:space="0" w:color="auto"/>
      </w:divBdr>
      <w:divsChild>
        <w:div w:id="1273707069">
          <w:marLeft w:val="0"/>
          <w:marRight w:val="0"/>
          <w:marTop w:val="0"/>
          <w:marBottom w:val="0"/>
          <w:divBdr>
            <w:top w:val="none" w:sz="0" w:space="0" w:color="auto"/>
            <w:left w:val="none" w:sz="0" w:space="0" w:color="auto"/>
            <w:bottom w:val="none" w:sz="0" w:space="0" w:color="auto"/>
            <w:right w:val="none" w:sz="0" w:space="0" w:color="auto"/>
          </w:divBdr>
          <w:divsChild>
            <w:div w:id="111174524">
              <w:marLeft w:val="0"/>
              <w:marRight w:val="0"/>
              <w:marTop w:val="0"/>
              <w:marBottom w:val="0"/>
              <w:divBdr>
                <w:top w:val="none" w:sz="0" w:space="0" w:color="auto"/>
                <w:left w:val="none" w:sz="0" w:space="0" w:color="auto"/>
                <w:bottom w:val="none" w:sz="0" w:space="0" w:color="auto"/>
                <w:right w:val="none" w:sz="0" w:space="0" w:color="auto"/>
              </w:divBdr>
            </w:div>
            <w:div w:id="1035539896">
              <w:marLeft w:val="0"/>
              <w:marRight w:val="0"/>
              <w:marTop w:val="0"/>
              <w:marBottom w:val="0"/>
              <w:divBdr>
                <w:top w:val="none" w:sz="0" w:space="0" w:color="auto"/>
                <w:left w:val="none" w:sz="0" w:space="0" w:color="auto"/>
                <w:bottom w:val="none" w:sz="0" w:space="0" w:color="auto"/>
                <w:right w:val="none" w:sz="0" w:space="0" w:color="auto"/>
              </w:divBdr>
            </w:div>
          </w:divsChild>
        </w:div>
        <w:div w:id="2061978736">
          <w:marLeft w:val="0"/>
          <w:marRight w:val="0"/>
          <w:marTop w:val="0"/>
          <w:marBottom w:val="0"/>
          <w:divBdr>
            <w:top w:val="none" w:sz="0" w:space="0" w:color="auto"/>
            <w:left w:val="none" w:sz="0" w:space="0" w:color="auto"/>
            <w:bottom w:val="none" w:sz="0" w:space="0" w:color="auto"/>
            <w:right w:val="none" w:sz="0" w:space="0" w:color="auto"/>
          </w:divBdr>
          <w:divsChild>
            <w:div w:id="1433235032">
              <w:marLeft w:val="0"/>
              <w:marRight w:val="0"/>
              <w:marTop w:val="0"/>
              <w:marBottom w:val="0"/>
              <w:divBdr>
                <w:top w:val="none" w:sz="0" w:space="0" w:color="auto"/>
                <w:left w:val="none" w:sz="0" w:space="0" w:color="auto"/>
                <w:bottom w:val="none" w:sz="0" w:space="0" w:color="auto"/>
                <w:right w:val="none" w:sz="0" w:space="0" w:color="auto"/>
              </w:divBdr>
            </w:div>
            <w:div w:id="16364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n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orgi.gov.ru/n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F1DE1-528F-438A-A902-D66DCF8C6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7295</Words>
  <Characters>41588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Маслова Елена Васильевна</cp:lastModifiedBy>
  <cp:revision>5</cp:revision>
  <cp:lastPrinted>2026-04-08T06:30:00Z</cp:lastPrinted>
  <dcterms:created xsi:type="dcterms:W3CDTF">2026-04-08T06:16:00Z</dcterms:created>
  <dcterms:modified xsi:type="dcterms:W3CDTF">2026-04-08T13:27:00Z</dcterms:modified>
</cp:coreProperties>
</file>